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Parliament    </w:t>
      </w:r>
      <w:r>
        <w:t xml:space="preserve">   debt    </w:t>
      </w:r>
      <w:r>
        <w:t xml:space="preserve">   Hessian    </w:t>
      </w:r>
      <w:r>
        <w:t xml:space="preserve">   boycott    </w:t>
      </w:r>
      <w:r>
        <w:t xml:space="preserve">   Independence    </w:t>
      </w:r>
      <w:r>
        <w:t xml:space="preserve">   Declaration    </w:t>
      </w:r>
      <w:r>
        <w:t xml:space="preserve">   Patriot    </w:t>
      </w:r>
      <w:r>
        <w:t xml:space="preserve">   loyalist    </w:t>
      </w:r>
      <w:r>
        <w:t xml:space="preserve">   proclamation    </w:t>
      </w:r>
      <w:r>
        <w:t xml:space="preserve">   king george    </w:t>
      </w:r>
      <w:r>
        <w:t xml:space="preserve">   Concord    </w:t>
      </w:r>
      <w:r>
        <w:t xml:space="preserve">   lexington    </w:t>
      </w:r>
      <w:r>
        <w:t xml:space="preserve">   war    </w:t>
      </w:r>
      <w:r>
        <w:t xml:space="preserve">   revolutionary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Crosswoed Puzzle</dc:title>
  <dcterms:created xsi:type="dcterms:W3CDTF">2021-10-11T15:34:10Z</dcterms:created>
  <dcterms:modified xsi:type="dcterms:W3CDTF">2021-10-11T15:34:10Z</dcterms:modified>
</cp:coreProperties>
</file>