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Revolutionary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century did the Revolutionary War occur during?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British soldiers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appointed commander in 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colonies were fighting against Great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another one of the main points of the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one of the main points of the Revolutionary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another one of the main points of the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William Prescott tell troops not to shoot until they saw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was the Treaty of Paris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America battling during the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final battle in the Revolutionary War?</w:t>
            </w:r>
          </w:p>
        </w:tc>
      </w:tr>
    </w:tbl>
    <w:p>
      <w:pPr>
        <w:pStyle w:val="WordBankMedium"/>
      </w:pPr>
      <w:r>
        <w:t xml:space="preserve">   Life    </w:t>
      </w:r>
      <w:r>
        <w:t xml:space="preserve">   Liberty    </w:t>
      </w:r>
      <w:r>
        <w:t xml:space="preserve">   Pursuit of Happiness    </w:t>
      </w:r>
      <w:r>
        <w:t xml:space="preserve">   18th century    </w:t>
      </w:r>
      <w:r>
        <w:t xml:space="preserve">   Siege of Boston    </w:t>
      </w:r>
      <w:r>
        <w:t xml:space="preserve">   white of their eyes    </w:t>
      </w:r>
      <w:r>
        <w:t xml:space="preserve">   George Washington    </w:t>
      </w:r>
      <w:r>
        <w:t xml:space="preserve">   Britain     </w:t>
      </w:r>
      <w:r>
        <w:t xml:space="preserve">   1783    </w:t>
      </w:r>
      <w:r>
        <w:t xml:space="preserve">   13 colonies    </w:t>
      </w:r>
      <w:r>
        <w:t xml:space="preserve">   Redcoats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Crossword</dc:title>
  <dcterms:created xsi:type="dcterms:W3CDTF">2021-10-11T15:34:25Z</dcterms:created>
  <dcterms:modified xsi:type="dcterms:W3CDTF">2021-10-11T15:34:25Z</dcterms:modified>
</cp:coreProperties>
</file>