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Rode from Boston to Lexington and  Concord to warn the colonists that the Red coats are 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someone who stayed loyal to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British taxes on imported sugar and molasses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battle of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the Revolutionary war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colonist who could be ready to fight at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supported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Protest against the Tea Act when British tea was dumped into the Boston Harbor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the first battle of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commander in chief of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when the Revolutionary war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of armed civilians who pledge to defend their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</dc:title>
  <dcterms:created xsi:type="dcterms:W3CDTF">2021-10-11T15:34:28Z</dcterms:created>
  <dcterms:modified xsi:type="dcterms:W3CDTF">2021-10-11T15:34:28Z</dcterms:modified>
</cp:coreProperties>
</file>