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Revolutionary War Crossword (#13)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general increase in prices and fall in the purchasing value of money.</w:t>
            </w:r>
          </w:p>
          <w:p>
            <w:pPr>
              <w:keepLines/>
              <w:pStyle w:val="CluesTiny"/>
            </w:pPr>
            <w:r>
              <w:rPr>
                <w:b w:val="true"/>
                <w:bCs w:val="true"/>
              </w:rPr>
              <w:t xml:space="preserve">4. </w:t>
            </w:r>
            <w:r>
              <w:t xml:space="preserve">A form of irregular warfare in which a small group of combatants, such as paramilitary personnel, armed civilians, or irregulars, use military tactics including ambushes, sabotage, raids, petty warfare, hit-and-run tactics, and mobility to fight a larger and less-mobile traditional military.</w:t>
            </w:r>
          </w:p>
          <w:p>
            <w:pPr>
              <w:keepLines/>
              <w:pStyle w:val="CluesTiny"/>
            </w:pPr>
            <w:r>
              <w:rPr>
                <w:b w:val="true"/>
                <w:bCs w:val="true"/>
              </w:rPr>
              <w:t xml:space="preserve">6. </w:t>
            </w:r>
            <w:r>
              <w:t xml:space="preserve">A collection of weapons and military equipment stored by a country, person, or group. Casualty a person killed or injured in a war or accident.</w:t>
            </w:r>
          </w:p>
          <w:p>
            <w:pPr>
              <w:keepLines/>
              <w:pStyle w:val="CluesTiny"/>
            </w:pPr>
            <w:r>
              <w:rPr>
                <w:b w:val="true"/>
                <w:bCs w:val="true"/>
              </w:rPr>
              <w:t xml:space="preserve">8. </w:t>
            </w:r>
            <w:r>
              <w:t xml:space="preserve"> A preliminary or preparatory statement; an introduction.</w:t>
            </w:r>
          </w:p>
          <w:p>
            <w:pPr>
              <w:keepLines/>
              <w:pStyle w:val="CluesTiny"/>
            </w:pPr>
            <w:r>
              <w:rPr>
                <w:b w:val="true"/>
                <w:bCs w:val="true"/>
              </w:rPr>
              <w:t xml:space="preserve">13. </w:t>
            </w:r>
            <w:r>
              <w:t xml:space="preserve">A person who believes that war and violence are unjustifiable.</w:t>
            </w:r>
          </w:p>
          <w:p>
            <w:pPr>
              <w:keepLines/>
              <w:pStyle w:val="CluesTiny"/>
            </w:pPr>
            <w:r>
              <w:rPr>
                <w:b w:val="true"/>
                <w:bCs w:val="true"/>
              </w:rPr>
              <w:t xml:space="preserve">14. </w:t>
            </w:r>
            <w:r>
              <w:t xml:space="preserve">A military force that is raised from the civil population to supplement a regular army in an emergency.</w:t>
            </w:r>
          </w:p>
          <w:p>
            <w:pPr>
              <w:keepLines/>
              <w:pStyle w:val="CluesTiny"/>
            </w:pPr>
            <w:r>
              <w:rPr>
                <w:b w:val="true"/>
                <w:bCs w:val="true"/>
              </w:rPr>
              <w:t xml:space="preserve">17. </w:t>
            </w:r>
            <w:r>
              <w:t xml:space="preserve">Information, especially of a biased or misleading nature, used to promote or publicize a particular political cause or point of view.</w:t>
            </w:r>
          </w:p>
          <w:p>
            <w:pPr>
              <w:keepLines/>
              <w:pStyle w:val="CluesTiny"/>
            </w:pPr>
            <w:r>
              <w:rPr>
                <w:b w:val="true"/>
                <w:bCs w:val="true"/>
              </w:rPr>
              <w:t xml:space="preserve">18. </w:t>
            </w:r>
            <w:r>
              <w:t xml:space="preserve">Income, especially when of a company or organization and of a substantial nature.</w:t>
            </w:r>
          </w:p>
          <w:p>
            <w:pPr>
              <w:keepLines/>
              <w:pStyle w:val="CluesTiny"/>
            </w:pPr>
            <w:r>
              <w:rPr>
                <w:b w:val="true"/>
                <w:bCs w:val="true"/>
              </w:rPr>
              <w:t xml:space="preserve">19. </w:t>
            </w:r>
            <w:r>
              <w:t xml:space="preserve">To revoke or annul (a law or congressional act).</w:t>
            </w:r>
          </w:p>
          <w:p>
            <w:pPr>
              <w:keepLines/>
              <w:pStyle w:val="CluesTiny"/>
            </w:pPr>
            <w:r>
              <w:rPr>
                <w:b w:val="true"/>
                <w:bCs w:val="true"/>
              </w:rPr>
              <w:t xml:space="preserve">20. </w:t>
            </w:r>
            <w:r>
              <w:t xml:space="preserve">A formal written request, typically one signed by many people, appealing to authority with respect to a particular cause.</w:t>
            </w:r>
          </w:p>
          <w:p>
            <w:pPr>
              <w:keepLines/>
              <w:pStyle w:val="CluesTiny"/>
            </w:pPr>
            <w:r>
              <w:rPr>
                <w:b w:val="true"/>
                <w:bCs w:val="true"/>
              </w:rPr>
              <w:t xml:space="preserve">21. </w:t>
            </w:r>
            <w:r>
              <w:t xml:space="preserve">withdraw from commercial or social relations with (a country, organization, or person) as a punishment or protest.</w:t>
            </w:r>
          </w:p>
          <w:p>
            <w:pPr>
              <w:keepLines/>
              <w:pStyle w:val="CluesTiny"/>
            </w:pPr>
            <w:r>
              <w:rPr>
                <w:b w:val="true"/>
                <w:bCs w:val="true"/>
              </w:rPr>
              <w:t xml:space="preserve">23. </w:t>
            </w:r>
            <w:r>
              <w:t xml:space="preserve">A professional soldier hired to serve in a foreign army. Ambush a surprise attack by people lying in wait in a concealed position.</w:t>
            </w:r>
          </w:p>
          <w:p>
            <w:pPr>
              <w:keepLines/>
              <w:pStyle w:val="CluesTiny"/>
            </w:pPr>
            <w:r>
              <w:rPr>
                <w:b w:val="true"/>
                <w:bCs w:val="true"/>
              </w:rPr>
              <w:t xml:space="preserve">24. </w:t>
            </w:r>
            <w:r>
              <w:t xml:space="preserve">To abandon (a person, cause, or organization) in a way considered disloyal or treacherous.</w:t>
            </w:r>
          </w:p>
        </w:tc>
        <w:tc>
          <w:p>
            <w:pPr>
              <w:pStyle w:val="CluesTiny"/>
            </w:pPr>
            <w:r>
              <w:rPr>
                <w:b w:val="true"/>
                <w:bCs w:val="true"/>
              </w:rPr>
              <w:t xml:space="preserve">Down</w:t>
            </w:r>
          </w:p>
          <w:p>
            <w:pPr>
              <w:keepLines/>
              <w:pStyle w:val="CluesTiny"/>
            </w:pPr>
            <w:r>
              <w:rPr>
                <w:b w:val="true"/>
                <w:bCs w:val="true"/>
              </w:rPr>
              <w:t xml:space="preserve">1. </w:t>
            </w:r>
            <w:r>
              <w:t xml:space="preserve">A person who remains loyal to the established ruler or government, especially in the face of a revolt.a colonist of the American revolutionary period who supported the British cause.</w:t>
            </w:r>
          </w:p>
          <w:p>
            <w:pPr>
              <w:keepLines/>
              <w:pStyle w:val="CluesTiny"/>
            </w:pPr>
            <w:r>
              <w:rPr>
                <w:b w:val="true"/>
                <w:bCs w:val="true"/>
              </w:rPr>
              <w:t xml:space="preserve">2. </w:t>
            </w:r>
            <w:r>
              <w:t xml:space="preserve">A tax or duty to be paid on a particular class of imports or exports.</w:t>
            </w:r>
          </w:p>
          <w:p>
            <w:pPr>
              <w:keepLines/>
              <w:pStyle w:val="CluesTiny"/>
            </w:pPr>
            <w:r>
              <w:rPr>
                <w:b w:val="true"/>
                <w:bCs w:val="true"/>
              </w:rPr>
              <w:t xml:space="preserve">5. </w:t>
            </w:r>
            <w:r>
              <w:t xml:space="preserve">______(also known as Revolutionaries, Continentals, Rebels, or American Whigs) were those colonists of the Thirteen Colonies who rebelled against British control during the American Revolution and in July 1776 declared the United States of America an independent nation. Preamble a preliminary or preparatory statement; an introduction.</w:t>
            </w:r>
          </w:p>
          <w:p>
            <w:pPr>
              <w:keepLines/>
              <w:pStyle w:val="CluesTiny"/>
            </w:pPr>
            <w:r>
              <w:rPr>
                <w:b w:val="true"/>
                <w:bCs w:val="true"/>
              </w:rPr>
              <w:t xml:space="preserve">7. </w:t>
            </w:r>
            <w:r>
              <w:t xml:space="preserve">An act or means of sealing off a place to prevent goods or people from entering or leaving.</w:t>
            </w:r>
          </w:p>
          <w:p>
            <w:pPr>
              <w:keepLines/>
              <w:pStyle w:val="CluesTiny"/>
            </w:pPr>
            <w:r>
              <w:rPr>
                <w:b w:val="true"/>
                <w:bCs w:val="true"/>
              </w:rPr>
              <w:t xml:space="preserve">9. </w:t>
            </w:r>
            <w:r>
              <w:t xml:space="preserve">An armed ship owned and officered by private individuals holding a government commission and authorized for use in war, especially in the capture of enemy merchant shipping.</w:t>
            </w:r>
          </w:p>
          <w:p>
            <w:pPr>
              <w:keepLines/>
              <w:pStyle w:val="CluesTiny"/>
            </w:pPr>
            <w:r>
              <w:rPr>
                <w:b w:val="true"/>
                <w:bCs w:val="true"/>
              </w:rPr>
              <w:t xml:space="preserve">10. </w:t>
            </w:r>
            <w:r>
              <w:t xml:space="preserve">A surprise attack by people lying in wait in a concealed position.</w:t>
            </w:r>
          </w:p>
          <w:p>
            <w:pPr>
              <w:keepLines/>
              <w:pStyle w:val="CluesTiny"/>
            </w:pPr>
            <w:r>
              <w:rPr>
                <w:b w:val="true"/>
                <w:bCs w:val="true"/>
              </w:rPr>
              <w:t xml:space="preserve">11. </w:t>
            </w:r>
            <w:r>
              <w:t xml:space="preserve">(In the period preceding and during the American Revolution) a member of a class of American militiamen who volunteered to be ready for service at a minute's notice.</w:t>
            </w:r>
          </w:p>
          <w:p>
            <w:pPr>
              <w:keepLines/>
              <w:pStyle w:val="CluesTiny"/>
            </w:pPr>
            <w:r>
              <w:rPr>
                <w:b w:val="true"/>
                <w:bCs w:val="true"/>
              </w:rPr>
              <w:t xml:space="preserve">12. </w:t>
            </w:r>
            <w:r>
              <w:t xml:space="preserve">To sign or give formal consent to (a treaty, contract, or agreement), making it officially valid.</w:t>
            </w:r>
          </w:p>
          <w:p>
            <w:pPr>
              <w:keepLines/>
              <w:pStyle w:val="CluesTiny"/>
            </w:pPr>
            <w:r>
              <w:rPr>
                <w:b w:val="true"/>
                <w:bCs w:val="true"/>
              </w:rPr>
              <w:t xml:space="preserve">15. </w:t>
            </w:r>
            <w:r>
              <w:t xml:space="preserve">A firm decision to do or not to do something.</w:t>
            </w:r>
          </w:p>
          <w:p>
            <w:pPr>
              <w:keepLines/>
              <w:pStyle w:val="CluesTiny"/>
            </w:pPr>
            <w:r>
              <w:rPr>
                <w:b w:val="true"/>
                <w:bCs w:val="true"/>
              </w:rPr>
              <w:t xml:space="preserve">16. </w:t>
            </w:r>
            <w:r>
              <w:t xml:space="preserve">To enlist (someone) in the armed forces.</w:t>
            </w:r>
          </w:p>
          <w:p>
            <w:pPr>
              <w:keepLines/>
              <w:pStyle w:val="CluesTiny"/>
            </w:pPr>
            <w:r>
              <w:rPr>
                <w:b w:val="true"/>
                <w:bCs w:val="true"/>
              </w:rPr>
              <w:t xml:space="preserve">22. </w:t>
            </w:r>
            <w:r>
              <w:t xml:space="preserve">A person killed or injured in a war or accident.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War Crossword (#13)</dc:title>
  <dcterms:created xsi:type="dcterms:W3CDTF">2021-10-11T15:33:41Z</dcterms:created>
  <dcterms:modified xsi:type="dcterms:W3CDTF">2021-10-11T15:33:41Z</dcterms:modified>
</cp:coreProperties>
</file>