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 Crossword #14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Conciliatory ___ was used in an attempt to establish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convince people that the British were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ships that stole and burned merchant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Revoke a law or legislative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supports Great Britain (red coats)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among the first to fight in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newer member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Shut off the outside world from coming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think war or violence are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 permission to validate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written request signed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Hit and run tactics used by small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stash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soldier hired to serve another in another country's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supports the original 13 colonies (rebels)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leave, illegally, from a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death or injury that happens during war, mishap or fatality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surprise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tax to be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organized men who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 #14</dc:title>
  <dcterms:created xsi:type="dcterms:W3CDTF">2021-10-11T15:34:41Z</dcterms:created>
  <dcterms:modified xsi:type="dcterms:W3CDTF">2021-10-11T15:34:41Z</dcterms:modified>
</cp:coreProperties>
</file>