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battle caused the British to change their strategy to stay along the coastline?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with weak leadership in the war: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Treaty of ________ swore France to side against Britain until the Americans gained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 where the British surrendered: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Commander of the Continental army: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citizens loyal to Great Britain: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Residual tension from the French and Indian War caused what country to support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city did the British army capture on September 11 after invading the Chesapeake 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city did the Howe brothers attempt to capture?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with strong leadership in the war: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Treaty of this city granted America independence: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America's army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body of water did the continental army cross to retreat into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General who surrendered: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government did Great Britain have during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Britain was 3000 what away from the colonies?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</dc:title>
  <dcterms:created xsi:type="dcterms:W3CDTF">2021-10-11T15:34:37Z</dcterms:created>
  <dcterms:modified xsi:type="dcterms:W3CDTF">2021-10-11T15:34:37Z</dcterms:modified>
</cp:coreProperties>
</file>