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Crossword Project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surprise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engagement in or the activities involved in war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relations with things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revoking or annulling a law or congressional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weapons and military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written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newly enlisted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military force that is raised from the civil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supports their country and is prepared to defend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firm decision to do or not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leaving a place to cause it to be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armed ship owned and officered by private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believes that war and violence are unjustifiable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small independent group taking part in irregular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badly affected by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remains loyal to the established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committee responsible for foreign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or give formal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volunteered to be ready for service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statute or deed, stating its purpose, aims, and justification.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tax or duty to be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Project #14</dc:title>
  <dcterms:created xsi:type="dcterms:W3CDTF">2021-10-11T15:34:46Z</dcterms:created>
  <dcterms:modified xsi:type="dcterms:W3CDTF">2021-10-11T15:34:46Z</dcterms:modified>
</cp:coreProperties>
</file>