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Crossword Puzzle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groups of people that communicated with other towns come to share news and ideas about new British Laws and how to change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in 1764, it changed the duties on molasses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society that protested against the Stamp Act, sometimes they used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who chose to side with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December 16, 1773, angry colonists dressed as Native Americans and sneaked onto ships owned by the British Indian Tea Company and dumped barrels of tea into the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Colonists rented to British soldiers in their own town ; a fight broke out in town and the British soldiers fired into the crowd and killed three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that announced separation from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acts place duties on glass, led, paint, paper, and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who chose to fight for Independence from Great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 required colonists to pay for an official stamp or seal, when they bought paper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from all colonies; commanded by George Washington; authorized by the Second Continental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colonists to house British soldiers.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Puzzle (1)</dc:title>
  <dcterms:created xsi:type="dcterms:W3CDTF">2021-10-11T15:34:32Z</dcterms:created>
  <dcterms:modified xsi:type="dcterms:W3CDTF">2021-10-11T15:34:32Z</dcterms:modified>
</cp:coreProperties>
</file>