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Revolutionary War Crossword Puzzle: Project Number Thirteen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holds the belief that war and violence are pointless and unjustifiable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introducing or preliminary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is extremely loyal to their country and are prepared to defend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revoke or annul a law or decree made by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irregular war tactics usually used by independent military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to end all commercial and or social relations with a certain person, organization,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who remains loyal to a ruler or elected government, especially in the face of a revolt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professional and trained soldiers hired to served in a foreign military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colonists who organized private militias that were said to be ready in a minute's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increase in prices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tax or other duty to be paid on particular types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abandon someone or something in a way considered treasonous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armed ship owned by private individuals used typically in the capture of enemy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military force derived from the civilian population in place of a trained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killed or injured in a war or other incident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formal request usually peaceably and respectfully appealing to an authority figure with respect to a certain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collection of military supplies and other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solve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close or seal off a place to prevent people or objects from coming in and/or getting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biased or misleading information used to promote a particular product, point of view, or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sign or consent formally to a contract or other binding agreement, hereby making it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surprise attack on an unsuspecting group made by a group usually in a concealed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enlisted in a military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(typically substantial) income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 Crossword Puzzle: Project Number Thirteen</dc:title>
  <dcterms:created xsi:type="dcterms:W3CDTF">2021-10-11T15:33:24Z</dcterms:created>
  <dcterms:modified xsi:type="dcterms:W3CDTF">2021-10-11T15:33:24Z</dcterms:modified>
</cp:coreProperties>
</file>