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tax on sugar and molasses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of  New England's militia who were known to be ready at a minute's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"Give me liberty, or give me death."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battle of the American Revolution, Cornwallis surrenders to Washington, ending military phase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tax on all legal documents, newspaper, and playing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troops fire on armed anti-British demonstrators, killing 5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Sons of Liberty disguised as Indians dumped 342 chests of tea into Boston harbor to protest the British tax on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John Locke's ideas of  life, liberty,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person to sign the Declaration of 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prohibited settlement west of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remained loyal to England because of economic and social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the Declaration of Independence and the Virginia Statute of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 Common Sense and the American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law passed to help the British East India Company to stop bankruptcy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 Puzzle</dc:title>
  <dcterms:created xsi:type="dcterms:W3CDTF">2021-10-11T15:35:03Z</dcterms:created>
  <dcterms:modified xsi:type="dcterms:W3CDTF">2021-10-11T15:35:03Z</dcterms:modified>
</cp:coreProperties>
</file>