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Revolutionary War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Boston    </w:t>
      </w:r>
      <w:r>
        <w:t xml:space="preserve">   Teaact    </w:t>
      </w:r>
      <w:r>
        <w:t xml:space="preserve">   independence    </w:t>
      </w:r>
      <w:r>
        <w:t xml:space="preserve">   declaration    </w:t>
      </w:r>
      <w:r>
        <w:t xml:space="preserve">   minuteman    </w:t>
      </w:r>
      <w:r>
        <w:t xml:space="preserve">   boycott    </w:t>
      </w:r>
      <w:r>
        <w:t xml:space="preserve">   Hessian    </w:t>
      </w:r>
      <w:r>
        <w:t xml:space="preserve">   loyalist    </w:t>
      </w:r>
      <w:r>
        <w:t xml:space="preserve">   Patriot    </w:t>
      </w:r>
      <w:r>
        <w:t xml:space="preserve">   proclamation    </w:t>
      </w:r>
      <w:r>
        <w:t xml:space="preserve">   tea    </w:t>
      </w:r>
      <w:r>
        <w:t xml:space="preserve">   debt    </w:t>
      </w:r>
      <w:r>
        <w:t xml:space="preserve">   concord    </w:t>
      </w:r>
      <w:r>
        <w:t xml:space="preserve">   lexington    </w:t>
      </w:r>
      <w:r>
        <w:t xml:space="preserve">   British    </w:t>
      </w:r>
      <w:r>
        <w:t xml:space="preserve">   colonies    </w:t>
      </w:r>
      <w:r>
        <w:t xml:space="preserve">   revolutionary war    </w:t>
      </w:r>
      <w:r>
        <w:t xml:space="preserve">   Parliament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Revolutionary War Crossword Puzzle</dc:title>
  <dcterms:created xsi:type="dcterms:W3CDTF">2021-10-11T15:33:50Z</dcterms:created>
  <dcterms:modified xsi:type="dcterms:W3CDTF">2021-10-11T15:33:50Z</dcterms:modified>
</cp:coreProperties>
</file>