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legislative assembly composed of delegates from the rebel colonies who met during and after the America Revolutions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Inventor,Patriot, and Ambassador,last name 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who fought against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title of the British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of Great Britain,includes the king.The House of Commons,the House of Lords and the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American colonies who rebelled agains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all men are created, according to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 of the British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Paul Revere said was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City where the first shot of America Revolution was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Boston patriots Samuel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Red,White,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American patriots in Boston joined a group called the Sons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 Arnold was a traitor to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City for good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Colonist who remained loyal to the King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Allowed British east India Company to sell tea directly to the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county that was an ally to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the British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Writer of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colonists to buy special tax stamps for all kinds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Life,liberty,and the pursuit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Hill where the Battle of Bunker Hill was mostly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as commander-in-Chief of the continental 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Declaration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killing of five men by British soldiers on March 5,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branch of the armed forces that fights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River that Washington crossed on Christmas to surprise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 flag designer, first name Betsy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Puzzle</dc:title>
  <dcterms:created xsi:type="dcterms:W3CDTF">2021-10-11T15:34:02Z</dcterms:created>
  <dcterms:modified xsi:type="dcterms:W3CDTF">2021-10-11T15:34:02Z</dcterms:modified>
</cp:coreProperties>
</file>