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most colonist called in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American hero alerted the colonist that the British were coming before the battle of Lexington &amp; Concord?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Revolutionary War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Commander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British soldiers opened fired on a mob of angry colonists killing 5 people it was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American General turned traitor and joined the British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the Americans fight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battle took place when the British Fleet sailed into New York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one of the people that formed the "Sons of Liberty"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designed the first American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American spy was captured by the British and hung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first female soldier in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Harbor did the Patriots dressed as Mohawk Indians dumped the tea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was the turning point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____________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did Washington cross to get to Trenton NJ?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General surrendered at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did the British Parliament pass to a means to pay the British troops on the American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entered the Revolutionary War to help the Americans fight against Britain?</w:t>
            </w:r>
          </w:p>
        </w:tc>
      </w:tr>
    </w:tbl>
    <w:p>
      <w:pPr>
        <w:pStyle w:val="WordBankLarge"/>
      </w:pPr>
      <w:r>
        <w:t xml:space="preserve">   Delaware River    </w:t>
      </w:r>
      <w:r>
        <w:t xml:space="preserve">   British    </w:t>
      </w:r>
      <w:r>
        <w:t xml:space="preserve">   Patriots    </w:t>
      </w:r>
      <w:r>
        <w:t xml:space="preserve">   Cornwallis    </w:t>
      </w:r>
      <w:r>
        <w:t xml:space="preserve">   April    </w:t>
      </w:r>
      <w:r>
        <w:t xml:space="preserve">   Taxation    </w:t>
      </w:r>
      <w:r>
        <w:t xml:space="preserve">   Deborah Sampson    </w:t>
      </w:r>
      <w:r>
        <w:t xml:space="preserve">   Stamp Act    </w:t>
      </w:r>
      <w:r>
        <w:t xml:space="preserve">   Nathan Hale    </w:t>
      </w:r>
      <w:r>
        <w:t xml:space="preserve">   Paul Revere    </w:t>
      </w:r>
      <w:r>
        <w:t xml:space="preserve">   George Washington    </w:t>
      </w:r>
      <w:r>
        <w:t xml:space="preserve">   Long Island    </w:t>
      </w:r>
      <w:r>
        <w:t xml:space="preserve">   Boston Harbor    </w:t>
      </w:r>
      <w:r>
        <w:t xml:space="preserve">   Saratoga    </w:t>
      </w:r>
      <w:r>
        <w:t xml:space="preserve">   Sam Adams    </w:t>
      </w:r>
      <w:r>
        <w:t xml:space="preserve">   Betsy Ross    </w:t>
      </w:r>
      <w:r>
        <w:t xml:space="preserve">   Boston Massacre    </w:t>
      </w:r>
      <w:r>
        <w:t xml:space="preserve">   Benedict Arnold    </w:t>
      </w:r>
      <w:r>
        <w:t xml:space="preserve">   France    </w:t>
      </w:r>
      <w:r>
        <w:t xml:space="preserve">   John Hancock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</dc:title>
  <dcterms:created xsi:type="dcterms:W3CDTF">2021-10-11T15:34:07Z</dcterms:created>
  <dcterms:modified xsi:type="dcterms:W3CDTF">2021-10-11T15:34:07Z</dcterms:modified>
</cp:coreProperties>
</file>