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Placed taxes on published and printed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3 unalienable rights highlighted in the Declaration of independence are Life, __________, and the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one of the "bloodiest" battles in Revolutionary War.  Occurred in the first year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Philosopher who elaborated on the natural rights and liberties of all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traitor who sold American secrets to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treaty formally ended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Patriot that said 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Colonists who tried to stay uninvolved in the tension with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Commander of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Colonists who advocated for complete freedom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Colonists willing to fight at a minute's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Required colonists to house and take care of British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believed to have originally drawn the "Join, or Die" illustration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lethal confrontation between British army soldiers and unarmed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governing body who adopted and signed the declaration of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Served as the 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Sons of Liberty dress as when dumping tea into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colonists last attempt at peace with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 that asserts independence from England and gives reasons why the colonists wanted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who supported Great Britain and felt that taxation was 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first battles of the Revolutionary War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 experienced a period called _____________ during the 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standing army that the second continental congress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nation aided the American patriots in their struggle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major battle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Philosopher who wrote the pamphlet on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crime of betraying one's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Credited with writing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tax on products such as molasses and 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Soldiers who performed hit and run attacks without following any formal rules of fighting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Puzzle</dc:title>
  <dcterms:created xsi:type="dcterms:W3CDTF">2021-10-11T15:34:12Z</dcterms:created>
  <dcterms:modified xsi:type="dcterms:W3CDTF">2021-10-11T15:34:12Z</dcterms:modified>
</cp:coreProperties>
</file>