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14. This commander was able to organize untrained soldiers in the Continental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13. This army's typical strategy was to capture the capital or a central area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2. This battle, that was fought on July 17, 1775, was the bloodiest that occurred before the signing of the Declaration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4. Commander George Washington brought 23,000 troops to defend the City of New York 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 This war lasted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10. This army was familiar with surrounding areas and had strong leadership from officers, but lacked discipline and contained untrained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7. This army changed their war strategy after the Battles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3. This army's plan was to isolate New England by capturing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16. The representatives from the U.S. demanded what from Britain before signing the Treaty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6. The Continental Army was forced to retreat which led to the British moving northward and capturing Philadelphia 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9. This person agreed to a Treaty of Alliance with France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18. In September of 1783, which treaty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5. This army won the Battle of Trenton and Princeton by taking a risk and leading around 2,400 soldiers across the Delaware River on Christmas Day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15. This battle in October of 1781 marked the end of the Revolutionary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11. This army had a strong and trained army and a powerful central government, but was unfamiliar with the territory and had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12. The Continental army had a huge advantage over the British army because of the separation of Great Britain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8. This country made a decision to support the Continental Army after the Battle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17. This country supported the U.S., but wanted to limit the power of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 Puzzle </dc:title>
  <dcterms:created xsi:type="dcterms:W3CDTF">2021-10-11T15:34:23Z</dcterms:created>
  <dcterms:modified xsi:type="dcterms:W3CDTF">2021-10-11T15:34:23Z</dcterms:modified>
</cp:coreProperties>
</file>