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American spy was captured by the British in New York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commander of the  Continental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person to sign the   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design the first American flag?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battle was turning point of the Revolutionary War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American hero alerted the colonists that the British were coming before Battle of Lexington &amp; Concord?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______________ without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were most colonists called in the Continental Army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battle took place when the British fleet sailed into New York Harbor?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General surrendered at Yorktown?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one of the people to form the Sons of Liberty?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British soldiers opened fire   on a mob of colonists, killing 5 people this is the what massacre?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American general joined the British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first female soldier in Revolutionary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act did British Parliament pass as a means to pay the British troops on the American Frontier?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Harbor did the Patriots dressed as Mohawk Indians dump the tea into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entered the Revolutionary War to help Americans fight the British?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did the first battles of the Revolutionary War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River did Washington cross to get to Trenton NJ?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the Americans fight   in the Revolutionary War?</w:t>
            </w:r>
          </w:p>
        </w:tc>
      </w:tr>
    </w:tbl>
    <w:p>
      <w:pPr>
        <w:pStyle w:val="WordBankLarge"/>
      </w:pPr>
      <w:r>
        <w:t xml:space="preserve">   George Washington     </w:t>
      </w:r>
      <w:r>
        <w:t xml:space="preserve">   Long Island     </w:t>
      </w:r>
      <w:r>
        <w:t xml:space="preserve">   Boston Harbor    </w:t>
      </w:r>
      <w:r>
        <w:t xml:space="preserve">   Saratoga     </w:t>
      </w:r>
      <w:r>
        <w:t xml:space="preserve">   Samuel Adams     </w:t>
      </w:r>
      <w:r>
        <w:t xml:space="preserve">   Betsy Ross     </w:t>
      </w:r>
      <w:r>
        <w:t xml:space="preserve">   Boston massacre     </w:t>
      </w:r>
      <w:r>
        <w:t xml:space="preserve">   Benedict Arnold    </w:t>
      </w:r>
      <w:r>
        <w:t xml:space="preserve">   France     </w:t>
      </w:r>
      <w:r>
        <w:t xml:space="preserve">   John Hancock     </w:t>
      </w:r>
      <w:r>
        <w:t xml:space="preserve">   Delaware River    </w:t>
      </w:r>
      <w:r>
        <w:t xml:space="preserve">   British    </w:t>
      </w:r>
      <w:r>
        <w:t xml:space="preserve">   Patriots    </w:t>
      </w:r>
      <w:r>
        <w:t xml:space="preserve">   Cornwallis    </w:t>
      </w:r>
      <w:r>
        <w:t xml:space="preserve">   April    </w:t>
      </w:r>
      <w:r>
        <w:t xml:space="preserve">   Taxation    </w:t>
      </w:r>
      <w:r>
        <w:t xml:space="preserve">   Deborah Sampson    </w:t>
      </w:r>
      <w:r>
        <w:t xml:space="preserve">   Stamp Act    </w:t>
      </w:r>
      <w:r>
        <w:t xml:space="preserve">   Nathan Hale    </w:t>
      </w:r>
      <w:r>
        <w:t xml:space="preserve">   Paul Revere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Crossword</dc:title>
  <dcterms:created xsi:type="dcterms:W3CDTF">2021-10-11T15:34:23Z</dcterms:created>
  <dcterms:modified xsi:type="dcterms:W3CDTF">2021-10-11T15:34:23Z</dcterms:modified>
</cp:coreProperties>
</file>