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feeling were the colonists feeling when the King made the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cause that the patriots were fighting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did the American colonies rebel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deserted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war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approved the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word for justice?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made the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did the Revolutionary War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colonists were fighting against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word for ratify?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another word for liberty?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troops trained to fight on horseback?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colonists couldn't decide whether, Patriot or Loyalist?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colonists were fighting by the King's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became an ally to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country that the patriots were fighting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one word definition for ambush?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American colonies were part of the American Revolution?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 </dc:title>
  <dcterms:created xsi:type="dcterms:W3CDTF">2021-10-11T15:34:27Z</dcterms:created>
  <dcterms:modified xsi:type="dcterms:W3CDTF">2021-10-11T15:34:27Z</dcterms:modified>
</cp:coreProperties>
</file>