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 passed in retaliation to the Boston Tea Party. Limited town meetings, suspended colonist legislature.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England during the Revolutionary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drunk unruly colonists began to verbally threaten the stationed British soldiers. The soldiers, feeling threatened, opened fire on the crowd. Five colonists were killed.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Required colonists to buy special taxed stamps for all kinds of printed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 requiring one to house British troops and take care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goal of the Continental army was to S_______. That way the British would run out of resources/will to fight and surrender.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Served as Commander-in-Chief of the Continental Army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cut off from outside contact - in regards to trade… the colonists were cut off from the Atlantic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Taxed glass, tea, lead and paint heavily.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'Common Sense'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Tax on all sugar products including molasses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for when colonists refused to trade with the British out of spite for the various acts and taxes placed upon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Selling scarce items at unreasonably high prices.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 Crossword</dc:title>
  <dcterms:created xsi:type="dcterms:W3CDTF">2021-10-11T15:34:14Z</dcterms:created>
  <dcterms:modified xsi:type="dcterms:W3CDTF">2021-10-11T15:34:14Z</dcterms:modified>
</cp:coreProperties>
</file>