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Revolutionary War Generals:Colonial and British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Wayne    </w:t>
      </w:r>
      <w:r>
        <w:t xml:space="preserve">   Washington    </w:t>
      </w:r>
      <w:r>
        <w:t xml:space="preserve">   Ward    </w:t>
      </w:r>
      <w:r>
        <w:t xml:space="preserve">   Steuben    </w:t>
      </w:r>
      <w:r>
        <w:t xml:space="preserve">   Schuyler    </w:t>
      </w:r>
      <w:r>
        <w:t xml:space="preserve">   Reed    </w:t>
      </w:r>
      <w:r>
        <w:t xml:space="preserve">   Knox    </w:t>
      </w:r>
      <w:r>
        <w:t xml:space="preserve">   Howe    </w:t>
      </w:r>
      <w:r>
        <w:t xml:space="preserve">   Greene    </w:t>
      </w:r>
      <w:r>
        <w:t xml:space="preserve">   Gates    </w:t>
      </w:r>
      <w:r>
        <w:t xml:space="preserve">   Cornwallis    </w:t>
      </w:r>
      <w:r>
        <w:t xml:space="preserve">   Clinton    </w:t>
      </w:r>
      <w:r>
        <w:t xml:space="preserve">   Charles Lee    </w:t>
      </w:r>
      <w:r>
        <w:t xml:space="preserve">   Burgoyne    </w:t>
      </w:r>
      <w:r>
        <w:t xml:space="preserve">   Arnold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Revolutionary War Generals:Colonial and British</dc:title>
  <dcterms:created xsi:type="dcterms:W3CDTF">2021-10-11T15:33:14Z</dcterms:created>
  <dcterms:modified xsi:type="dcterms:W3CDTF">2021-10-11T15:33:14Z</dcterms:modified>
</cp:coreProperties>
</file>