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captured Ticonderoga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Washington crossed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Paine wrote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Benedict Arnold was war hero in this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loved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woman spy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signature is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war hero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convinced France to join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made about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spy</w:t>
            </w:r>
          </w:p>
        </w:tc>
      </w:tr>
    </w:tbl>
    <w:p>
      <w:pPr>
        <w:pStyle w:val="WordBankMedium"/>
      </w:pPr>
      <w:r>
        <w:t xml:space="preserve">   Franklin    </w:t>
      </w:r>
      <w:r>
        <w:t xml:space="preserve">   Benedict Arnold    </w:t>
      </w:r>
      <w:r>
        <w:t xml:space="preserve">   Nathaniel Greene    </w:t>
      </w:r>
      <w:r>
        <w:t xml:space="preserve">   Common Sense    </w:t>
      </w:r>
      <w:r>
        <w:t xml:space="preserve">   Delaware    </w:t>
      </w:r>
      <w:r>
        <w:t xml:space="preserve">   Hancock    </w:t>
      </w:r>
      <w:r>
        <w:t xml:space="preserve">   Nathan Hale    </w:t>
      </w:r>
      <w:r>
        <w:t xml:space="preserve">   Martha     </w:t>
      </w:r>
      <w:r>
        <w:t xml:space="preserve">   LaFayette    </w:t>
      </w:r>
      <w:r>
        <w:t xml:space="preserve">   Hamilton    </w:t>
      </w:r>
      <w:r>
        <w:t xml:space="preserve">   Ethan Allen    </w:t>
      </w:r>
      <w:r>
        <w:t xml:space="preserve">   Saratoga    </w:t>
      </w:r>
      <w:r>
        <w:t xml:space="preserve">   Philadelphia    </w:t>
      </w:r>
      <w:r>
        <w:t xml:space="preserve">   Patience Wright    </w:t>
      </w:r>
      <w:r>
        <w:t xml:space="preserve">   Rochambeau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Heros</dc:title>
  <dcterms:created xsi:type="dcterms:W3CDTF">2021-10-11T15:33:58Z</dcterms:created>
  <dcterms:modified xsi:type="dcterms:W3CDTF">2021-10-11T15:33:58Z</dcterms:modified>
</cp:coreProperties>
</file>