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Commander of Continental Army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Benedict Arnold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Won at Saratoga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Thomas Jefferson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Built the Wilderness Road into 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Lord Cornwallis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as Gentlemen Johnny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George Rogers Clark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the US Navy sailed the Bohomme Richard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John Paul Jones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Captured forts in the frontier along the Mississippi and ensured US got lands to the Mississippi.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General Burgoyne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Massachusettes woman who disguised herself as a man and fought.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Francis Marion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16 year old girl who rode to wan the countryside the British were coming.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Daniel Boone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Wrote the Virginia Statute for Religious Freedom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Washington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Spent most of war negotiating in France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Deborah Samson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Surrendered the British army at Yorktown.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Ben Franklin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Harassed the British in the South with sharpshooters and would disappear into the swamps.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Sybil Ludington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People</dc:title>
  <dcterms:created xsi:type="dcterms:W3CDTF">2021-10-11T15:34:54Z</dcterms:created>
  <dcterms:modified xsi:type="dcterms:W3CDTF">2021-10-11T15:34:54Z</dcterms:modified>
</cp:coreProperties>
</file>