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Non-military civilian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Prolonged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Military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approve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nation in which citizens, held supreme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Dead or wounded that fought for your side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Power of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Merciless killing of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Those who remained loyal to British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over the Appalachian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Hired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Plans for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received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Official government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people refuse to buy certain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Members of a colonial militia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Steep rise in priced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Union of the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Project</dc:title>
  <dcterms:created xsi:type="dcterms:W3CDTF">2021-10-11T15:33:38Z</dcterms:created>
  <dcterms:modified xsi:type="dcterms:W3CDTF">2021-10-11T15:33:38Z</dcterms:modified>
</cp:coreProperties>
</file>