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Revolutionary War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The_____kept colonist off the Indian's land.</w:t>
            </w:r>
          </w:p>
          <w:p>
            <w:pPr>
              <w:keepLines/>
              <w:pStyle w:val="CluesTiny"/>
            </w:pPr>
            <w:r>
              <w:rPr>
                <w:b w:val="true"/>
                <w:bCs w:val="true"/>
              </w:rPr>
              <w:t xml:space="preserve">3. </w:t>
            </w:r>
            <w:r>
              <w:t xml:space="preserve">_____was the first president.</w:t>
            </w:r>
          </w:p>
          <w:p>
            <w:pPr>
              <w:keepLines/>
              <w:pStyle w:val="CluesTiny"/>
            </w:pPr>
            <w:r>
              <w:rPr>
                <w:b w:val="true"/>
                <w:bCs w:val="true"/>
              </w:rPr>
              <w:t xml:space="preserve">6. </w:t>
            </w:r>
            <w:r>
              <w:t xml:space="preserve">The British colonists were supported at various times by the Iroquois, Catawba, and Cherokee, and the French colonists were supported by Wabanaki Confederacy members Abenaki and Mi'kmaq, and Algonquin, Lenape, Ojibwa, Ottawa, Shawnee, and Wyandot in what war?</w:t>
            </w:r>
          </w:p>
          <w:p>
            <w:pPr>
              <w:keepLines/>
              <w:pStyle w:val="CluesTiny"/>
            </w:pPr>
            <w:r>
              <w:rPr>
                <w:b w:val="true"/>
                <w:bCs w:val="true"/>
              </w:rPr>
              <w:t xml:space="preserve">11. </w:t>
            </w:r>
            <w:r>
              <w:t xml:space="preserve">_____helped the colonist in the war.</w:t>
            </w:r>
          </w:p>
          <w:p>
            <w:pPr>
              <w:keepLines/>
              <w:pStyle w:val="CluesTiny"/>
            </w:pPr>
            <w:r>
              <w:rPr>
                <w:b w:val="true"/>
                <w:bCs w:val="true"/>
              </w:rPr>
              <w:t xml:space="preserve">12. </w:t>
            </w:r>
            <w:r>
              <w:t xml:space="preserve">______ also helped the colonist in the war.</w:t>
            </w:r>
          </w:p>
          <w:p>
            <w:pPr>
              <w:keepLines/>
              <w:pStyle w:val="CluesTiny"/>
            </w:pPr>
            <w:r>
              <w:rPr>
                <w:b w:val="true"/>
                <w:bCs w:val="true"/>
              </w:rPr>
              <w:t xml:space="preserve">13. </w:t>
            </w:r>
            <w:r>
              <w:t xml:space="preserve">The____were people who stayed with the British once the war started.</w:t>
            </w:r>
          </w:p>
          <w:p>
            <w:pPr>
              <w:keepLines/>
              <w:pStyle w:val="CluesTiny"/>
            </w:pPr>
            <w:r>
              <w:rPr>
                <w:b w:val="true"/>
                <w:bCs w:val="true"/>
              </w:rPr>
              <w:t xml:space="preserve">14. </w:t>
            </w:r>
            <w:r>
              <w:t xml:space="preserve">_____was the first ally to the americans.</w:t>
            </w:r>
          </w:p>
          <w:p>
            <w:pPr>
              <w:keepLines/>
              <w:pStyle w:val="CluesTiny"/>
            </w:pPr>
            <w:r>
              <w:rPr>
                <w:b w:val="true"/>
                <w:bCs w:val="true"/>
              </w:rPr>
              <w:t xml:space="preserve">15. </w:t>
            </w:r>
            <w:r>
              <w:t xml:space="preserve">The Battle of________ was actually on Breeds Hill.</w:t>
            </w:r>
          </w:p>
          <w:p>
            <w:pPr>
              <w:keepLines/>
              <w:pStyle w:val="CluesTiny"/>
            </w:pPr>
            <w:r>
              <w:rPr>
                <w:b w:val="true"/>
                <w:bCs w:val="true"/>
              </w:rPr>
              <w:t xml:space="preserve">16. </w:t>
            </w:r>
            <w:r>
              <w:t xml:space="preserve">The _______ wasted a lot of tea.</w:t>
            </w:r>
          </w:p>
          <w:p>
            <w:pPr>
              <w:keepLines/>
              <w:pStyle w:val="CluesTiny"/>
            </w:pPr>
            <w:r>
              <w:rPr>
                <w:b w:val="true"/>
                <w:bCs w:val="true"/>
              </w:rPr>
              <w:t xml:space="preserve">17. </w:t>
            </w:r>
            <w:r>
              <w:t xml:space="preserve">Five people were killed in the______.</w:t>
            </w:r>
          </w:p>
          <w:p>
            <w:pPr>
              <w:keepLines/>
              <w:pStyle w:val="CluesTiny"/>
            </w:pPr>
            <w:r>
              <w:rPr>
                <w:b w:val="true"/>
                <w:bCs w:val="true"/>
              </w:rPr>
              <w:t xml:space="preserve">19. </w:t>
            </w:r>
            <w:r>
              <w:t xml:space="preserve">The most famous picture of George Washington is him and some soldiers crossing this river.</w:t>
            </w:r>
          </w:p>
          <w:p>
            <w:pPr>
              <w:keepLines/>
              <w:pStyle w:val="CluesTiny"/>
            </w:pPr>
            <w:r>
              <w:rPr>
                <w:b w:val="true"/>
                <w:bCs w:val="true"/>
              </w:rPr>
              <w:t xml:space="preserve">20. </w:t>
            </w:r>
            <w:r>
              <w:t xml:space="preserve">The_____gave the colonist alot of land.</w:t>
            </w:r>
          </w:p>
        </w:tc>
        <w:tc>
          <w:p>
            <w:pPr>
              <w:pStyle w:val="CluesTiny"/>
            </w:pPr>
            <w:r>
              <w:rPr>
                <w:b w:val="true"/>
                <w:bCs w:val="true"/>
              </w:rPr>
              <w:t xml:space="preserve">Down</w:t>
            </w:r>
          </w:p>
          <w:p>
            <w:pPr>
              <w:keepLines/>
              <w:pStyle w:val="CluesTiny"/>
            </w:pPr>
            <w:r>
              <w:rPr>
                <w:b w:val="true"/>
                <w:bCs w:val="true"/>
              </w:rPr>
              <w:t xml:space="preserve">1. </w:t>
            </w:r>
            <w:r>
              <w:t xml:space="preserve">Wrote most of the Constitution.</w:t>
            </w:r>
          </w:p>
          <w:p>
            <w:pPr>
              <w:keepLines/>
              <w:pStyle w:val="CluesTiny"/>
            </w:pPr>
            <w:r>
              <w:rPr>
                <w:b w:val="true"/>
                <w:bCs w:val="true"/>
              </w:rPr>
              <w:t xml:space="preserve">4. </w:t>
            </w:r>
            <w:r>
              <w:t xml:space="preserve"> They played a major role in most colonies in battling the Stamp Act in 1765.</w:t>
            </w:r>
          </w:p>
          <w:p>
            <w:pPr>
              <w:keepLines/>
              <w:pStyle w:val="CluesTiny"/>
            </w:pPr>
            <w:r>
              <w:rPr>
                <w:b w:val="true"/>
                <w:bCs w:val="true"/>
              </w:rPr>
              <w:t xml:space="preserve">5. </w:t>
            </w:r>
            <w:r>
              <w:t xml:space="preserve">The ruler of the British when the Revoluionary war happened.</w:t>
            </w:r>
          </w:p>
          <w:p>
            <w:pPr>
              <w:keepLines/>
              <w:pStyle w:val="CluesTiny"/>
            </w:pPr>
            <w:r>
              <w:rPr>
                <w:b w:val="true"/>
                <w:bCs w:val="true"/>
              </w:rPr>
              <w:t xml:space="preserve">7. </w:t>
            </w:r>
            <w:r>
              <w:t xml:space="preserve">The american army had to suffer through a hard winter there.</w:t>
            </w:r>
          </w:p>
          <w:p>
            <w:pPr>
              <w:keepLines/>
              <w:pStyle w:val="CluesTiny"/>
            </w:pPr>
            <w:r>
              <w:rPr>
                <w:b w:val="true"/>
                <w:bCs w:val="true"/>
              </w:rPr>
              <w:t xml:space="preserve">8. </w:t>
            </w:r>
            <w:r>
              <w:t xml:space="preserve">The____was better than the matchlock and cheaper than the weellock.</w:t>
            </w:r>
          </w:p>
          <w:p>
            <w:pPr>
              <w:keepLines/>
              <w:pStyle w:val="CluesTiny"/>
            </w:pPr>
            <w:r>
              <w:rPr>
                <w:b w:val="true"/>
                <w:bCs w:val="true"/>
              </w:rPr>
              <w:t xml:space="preserve">9. </w:t>
            </w:r>
            <w:r>
              <w:t xml:space="preserve">The shot heard aroud the world happened there.</w:t>
            </w:r>
          </w:p>
          <w:p>
            <w:pPr>
              <w:keepLines/>
              <w:pStyle w:val="CluesTiny"/>
            </w:pPr>
            <w:r>
              <w:rPr>
                <w:b w:val="true"/>
                <w:bCs w:val="true"/>
              </w:rPr>
              <w:t xml:space="preserve">10. </w:t>
            </w:r>
            <w:r>
              <w:t xml:space="preserve">One who loves his or her country and supports its authority and interests.</w:t>
            </w:r>
          </w:p>
          <w:p>
            <w:pPr>
              <w:keepLines/>
              <w:pStyle w:val="CluesTiny"/>
            </w:pPr>
            <w:r>
              <w:rPr>
                <w:b w:val="true"/>
                <w:bCs w:val="true"/>
              </w:rPr>
              <w:t xml:space="preserve">18. </w:t>
            </w:r>
            <w:r>
              <w:t xml:space="preserve">The turning point in the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War Project</dc:title>
  <dcterms:created xsi:type="dcterms:W3CDTF">2021-10-11T15:34:00Z</dcterms:created>
  <dcterms:modified xsi:type="dcterms:W3CDTF">2021-10-11T15:34:00Z</dcterms:modified>
</cp:coreProperties>
</file>