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 series of acts passed in the beginning of 1767.  It was passed by the Parliament of Great Britain relating to the British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a pamphlet written by Thomas Paine.  It gave the Thirteen Colonies independence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people are created equal.  All people deserve the same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1783, an agreement was made between the US and Great Britain.  It ended the Revolutionary War and recognized American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military government involving the ending of ordinary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put in place to help the British East India Company.  It allowed them to ship their tea 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was born in Massachusettes in 1723.  He is known for being the first death of the Boston Massacre.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woman fought in the battle of Monmouth.  Many think her story is folklore.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group of men were self trained in weaponry and tactics.  They joined together to form militia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of people were against the British.  They wanted to gain their independence from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laws were passed after the Boston Tea Party.  They were a punishment for the colonists who threw tea into the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stayed loyal to the British crown.  They were against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Washington's army spent their winter months at this camp.  Many died here from starvation and disease, but they left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group of colonists who secretly formed a group.  They wanted to protect the rights of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act,passed in 1756, let British parliament to collect money from colonists.  They put a tax on newspapers and commercial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had many talents such as engraver and silversmith.  He is best known for letting militia know that the British troops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was a polish commander who fought in the American Revolution.  We celebrate him the first Monday in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first battle of the Revolutionary War.  Although the colonials lost, they did great and their confidence was lifted.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 Puzzle</dc:title>
  <dcterms:created xsi:type="dcterms:W3CDTF">2021-10-11T15:33:29Z</dcterms:created>
  <dcterms:modified xsi:type="dcterms:W3CDTF">2021-10-11T15:33:29Z</dcterms:modified>
</cp:coreProperties>
</file>