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Puzzle by Chris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ally of the Continental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Army from England against the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lost this battle due to the coastline and vowed never to do this strategy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 that took place near Northern Chesapeake Bay won by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where Bunker Hill took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colonists formed this army.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Battle where English tried to claim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Aligned us with France as our major 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Bloodiest battle of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 of the Continental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victory for Washington in this town in New Jersey.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Continental Army captured more than 900 British in this attack.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Puzzle by Chris King</dc:title>
  <dcterms:created xsi:type="dcterms:W3CDTF">2021-10-11T15:34:34Z</dcterms:created>
  <dcterms:modified xsi:type="dcterms:W3CDTF">2021-10-11T15:34:34Z</dcterms:modified>
</cp:coreProperties>
</file>