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War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event occurred when British soldiers killed 5 colonists on March 5, 1770. The Boston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colonists supported Britain and argued against fighting for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you call countries that send help, supplies and additional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when you complain publicly about something that you believe is unfair.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Continental Army were on the defense, used "hit and run" and these kinds of tactics to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act forced colonists to feed and supply living space for the British soldiers.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law making body of the British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laws were seen as horribly harsh by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approved by the 2nd Continental Congress on July 4, 1776.  The ______________________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building was the location of the Boston Massacre, where taxes were collected.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army made up of ordinary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document was written by Thomas Paine and argued for independence in plain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wrote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Proclamation of 1763 prevented colonists from moving West of these mountains.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Review</dc:title>
  <dcterms:created xsi:type="dcterms:W3CDTF">2021-10-11T15:34:05Z</dcterms:created>
  <dcterms:modified xsi:type="dcterms:W3CDTF">2021-10-11T15:34:05Z</dcterms:modified>
</cp:coreProperties>
</file>