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Revolutionary War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document was written to give colonists the rights of life, liberty, and the pursuit of happiness?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Colonial rebellion that took place in Boston Harbor?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were people in support of the king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trained troops on the importance of discipline, order, and hygiene?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battle had 45 British ships, and 350 on the way?  This battle was also an American defeat.   The Battle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International player and major colonial leader.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wrote the Declaration of Independence?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were the acts Britain enforced on the colonists that sparked rage? The ____________________ Acts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Enlisted at the age of 15 to fight for 6 months.  Ended up fighting through the entire war.  He provided the only completely autobiography of a Continental Soldier.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country entered the war in 1778?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the colonists lost this location to the British, America would have lost the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Urged women's roles in the war, and pushed for women's rights.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American victory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Committed treason against America.  Tried to help the British take control of West Point?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commander created a new breed of soldiers, frontier fighters?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colonial winter camp used in 1777?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disease caused suffering for both British and Colonial troops.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draft of the Declaration of Independence sent to the king, hoping to avoid war,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a frontier leader who led the Green Mountain Boys?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the prison ship that held prisoners from the battle in the city of New York?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battle was a major American victory due to a new army, naval support, and spies.  The defeat of the British at this battle led to the start of negotiations for Britain to leave America.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area were the colonists hoping to turn into the 14th colony?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were people in favor of independence from Britain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Wrote "Common Sense", urging colonists to use their brains.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military general working as a spy for Benedict Arnold.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 Study Guide</dc:title>
  <dcterms:created xsi:type="dcterms:W3CDTF">2021-10-11T15:34:50Z</dcterms:created>
  <dcterms:modified xsi:type="dcterms:W3CDTF">2021-10-11T15:34:50Z</dcterms:modified>
</cp:coreProperties>
</file>