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mistakes or having right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protest something by refusing to buy, use, or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challenge or fight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possible effect that may take place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military ships that sail under the same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Confidence, level of enthusiasm one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place safe by building defenses. (Walls, trenches,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 that has promised to help another nation in war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from one country who comes to another country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to or relating to a complete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painful or hard to be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fight or struggle for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amaze and cause others to feel admiration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armed citizens prepared for military service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representatives who gather to make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Vocab.</dc:title>
  <dcterms:created xsi:type="dcterms:W3CDTF">2021-10-11T15:33:28Z</dcterms:created>
  <dcterms:modified xsi:type="dcterms:W3CDTF">2021-10-11T15:33:28Z</dcterms:modified>
</cp:coreProperties>
</file>