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Revolutionary War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Surprise attack.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privately owned merchant ship outfitted with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enlist someone in the military.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Military operation in which escape routes and supplies are blocked.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Took more money to by the same amount of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Have a strong effect on someone or something.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Continuing for an extended period or without interruption.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soldier For hire.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Leaving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Keeping ships from entering or leaving American harbors.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Approved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Vocabulary</dc:title>
  <dcterms:created xsi:type="dcterms:W3CDTF">2021-10-11T15:34:21Z</dcterms:created>
  <dcterms:modified xsi:type="dcterms:W3CDTF">2021-10-11T15:34:21Z</dcterms:modified>
</cp:coreProperties>
</file>