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Patriot    </w:t>
      </w:r>
      <w:r>
        <w:t xml:space="preserve">   Boston    </w:t>
      </w:r>
      <w:r>
        <w:t xml:space="preserve">   Sons of Liberty    </w:t>
      </w:r>
      <w:r>
        <w:t xml:space="preserve">   Paul Revere    </w:t>
      </w:r>
      <w:r>
        <w:t xml:space="preserve">   Boycott    </w:t>
      </w:r>
      <w:r>
        <w:t xml:space="preserve">   Colonist    </w:t>
      </w:r>
      <w:r>
        <w:t xml:space="preserve">   Intolerable Acts    </w:t>
      </w:r>
      <w:r>
        <w:t xml:space="preserve">   Boston Tea Party    </w:t>
      </w:r>
      <w:r>
        <w:t xml:space="preserve">   Representation    </w:t>
      </w:r>
      <w:r>
        <w:t xml:space="preserve">   Taxes    </w:t>
      </w:r>
      <w:r>
        <w:t xml:space="preserve">   Stamp Act    </w:t>
      </w:r>
      <w:r>
        <w:t xml:space="preserve">   American    </w:t>
      </w:r>
      <w:r>
        <w:t xml:space="preserve">   British    </w:t>
      </w:r>
      <w:r>
        <w:t xml:space="preserve">  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2021-10-11T15:34:15Z</dcterms:created>
  <dcterms:modified xsi:type="dcterms:W3CDTF">2021-10-11T15:34:15Z</dcterms:modified>
</cp:coreProperties>
</file>