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tea towards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Taxed the clothes imported by Britain the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general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colonists dumped all the tea into the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signed stating that America is no longer a part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massacre towards the colonists which sparked the start of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Articles of ____ was the first American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of ____ and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on malasses/sugar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Warned the colonists "the British are coming!"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of Liberty were a group of people that organized a resistance towards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and Indian war was when the British attack the French and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Jefferson wrote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2021-10-11T15:34:04Z</dcterms:created>
  <dcterms:modified xsi:type="dcterms:W3CDTF">2021-10-11T15:34:04Z</dcterms:modified>
</cp:coreProperties>
</file>