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proclamation    </w:t>
      </w:r>
      <w:r>
        <w:t xml:space="preserve">   protest    </w:t>
      </w:r>
      <w:r>
        <w:t xml:space="preserve">   repeal    </w:t>
      </w:r>
      <w:r>
        <w:t xml:space="preserve">   export    </w:t>
      </w:r>
      <w:r>
        <w:t xml:space="preserve">   import    </w:t>
      </w:r>
      <w:r>
        <w:t xml:space="preserve">   delegate    </w:t>
      </w:r>
      <w:r>
        <w:t xml:space="preserve">   boycott    </w:t>
      </w:r>
      <w:r>
        <w:t xml:space="preserve">   neutral    </w:t>
      </w:r>
      <w:r>
        <w:t xml:space="preserve">   loyalist    </w:t>
      </w:r>
      <w:r>
        <w:t xml:space="preserve">   patriot    </w:t>
      </w:r>
      <w:r>
        <w:t xml:space="preserve">   sons of liberty    </w:t>
      </w:r>
      <w:r>
        <w:t xml:space="preserve">   tories    </w:t>
      </w:r>
      <w:r>
        <w:t xml:space="preserve">   whigs    </w:t>
      </w:r>
      <w:r>
        <w:t xml:space="preserve">   traitor    </w:t>
      </w:r>
      <w:r>
        <w:t xml:space="preserve">   treason    </w:t>
      </w:r>
      <w:r>
        <w:t xml:space="preserve">   tyranny    </w:t>
      </w:r>
      <w:r>
        <w:t xml:space="preserve">   resolution    </w:t>
      </w:r>
      <w:r>
        <w:t xml:space="preserve">   independence    </w:t>
      </w:r>
      <w:r>
        <w:t xml:space="preserve">   continental congress    </w:t>
      </w:r>
      <w:r>
        <w:t xml:space="preserve">   militia    </w:t>
      </w:r>
      <w:r>
        <w:t xml:space="preserve">   minutemen    </w:t>
      </w:r>
      <w:r>
        <w:t xml:space="preserve">   enlist    </w:t>
      </w:r>
      <w:r>
        <w:t xml:space="preserve">   volunteer    </w:t>
      </w:r>
      <w:r>
        <w:t xml:space="preserve">   revolution    </w:t>
      </w:r>
      <w:r>
        <w:t xml:space="preserve">   mercenary    </w:t>
      </w:r>
      <w:r>
        <w:t xml:space="preserve">   turning point    </w:t>
      </w:r>
      <w:r>
        <w:t xml:space="preserve">   strategy    </w:t>
      </w:r>
      <w:r>
        <w:t xml:space="preserve">   tactic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2021-10-11T15:34:18Z</dcterms:created>
  <dcterms:modified xsi:type="dcterms:W3CDTF">2021-10-11T15:34:18Z</dcterms:modified>
</cp:coreProperties>
</file>