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CONTINENTAL ARMY    </w:t>
      </w:r>
      <w:r>
        <w:t xml:space="preserve">   YORKTOWN    </w:t>
      </w:r>
      <w:r>
        <w:t xml:space="preserve">   TRENTON    </w:t>
      </w:r>
      <w:r>
        <w:t xml:space="preserve">   TAXES    </w:t>
      </w:r>
      <w:r>
        <w:t xml:space="preserve">   SARATOGA    </w:t>
      </w:r>
      <w:r>
        <w:t xml:space="preserve">   REDCOATS    </w:t>
      </w:r>
      <w:r>
        <w:t xml:space="preserve">   PAUL REVERE    </w:t>
      </w:r>
      <w:r>
        <w:t xml:space="preserve">   PATRIOT    </w:t>
      </w:r>
      <w:r>
        <w:t xml:space="preserve">   PARLIAMENT    </w:t>
      </w:r>
      <w:r>
        <w:t xml:space="preserve">   LOYALIST    </w:t>
      </w:r>
      <w:r>
        <w:t xml:space="preserve">   KING GEORGE    </w:t>
      </w:r>
      <w:r>
        <w:t xml:space="preserve">   INDEPENDENCE    </w:t>
      </w:r>
      <w:r>
        <w:t xml:space="preserve">   CONCORD    </w:t>
      </w:r>
      <w:r>
        <w:t xml:space="preserve">   CANNONS    </w:t>
      </w:r>
      <w:r>
        <w:t xml:space="preserve">   BUNKERS HILL    </w:t>
      </w:r>
      <w:r>
        <w:t xml:space="preserve">   BRITISH    </w:t>
      </w:r>
      <w:r>
        <w:t xml:space="preserve">   GEORGE WASHINGTON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2021-10-11T15:34:20Z</dcterms:created>
  <dcterms:modified xsi:type="dcterms:W3CDTF">2021-10-11T15:34:20Z</dcterms:modified>
</cp:coreProperties>
</file>