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STATES RIGHTS    </w:t>
      </w:r>
      <w:r>
        <w:t xml:space="preserve">   SEDITION    </w:t>
      </w:r>
      <w:r>
        <w:t xml:space="preserve">   TARIFF    </w:t>
      </w:r>
      <w:r>
        <w:t xml:space="preserve">   APPEAL    </w:t>
      </w:r>
      <w:r>
        <w:t xml:space="preserve">   APPORTIONMENT    </w:t>
      </w:r>
      <w:r>
        <w:t xml:space="preserve">   CONFISCATE    </w:t>
      </w:r>
      <w:r>
        <w:t xml:space="preserve">   CONSTITUTION    </w:t>
      </w:r>
      <w:r>
        <w:t xml:space="preserve">   CIVIL WAR    </w:t>
      </w:r>
      <w:r>
        <w:t xml:space="preserve">   PROVINCIAL CONGRESS    </w:t>
      </w:r>
      <w:r>
        <w:t xml:space="preserve">   MONOPOLY    </w:t>
      </w:r>
      <w:r>
        <w:t xml:space="preserve">   PROPAGANDA    </w:t>
      </w:r>
      <w:r>
        <w:t xml:space="preserve">   BOYCOTT    </w:t>
      </w:r>
      <w:r>
        <w:t xml:space="preserve">   REPEAL    </w:t>
      </w:r>
      <w:r>
        <w:t xml:space="preserve">   FRENCH AND INDIAN WAR    </w:t>
      </w:r>
      <w:r>
        <w:t xml:space="preserve">   DUTY    </w:t>
      </w:r>
      <w:r>
        <w:t xml:space="preserve">   MERCANTILISM    </w:t>
      </w:r>
      <w:r>
        <w:t xml:space="preserve">   GUERILLA WARFARE    </w:t>
      </w:r>
      <w:r>
        <w:t xml:space="preserve">   PARTISAN    </w:t>
      </w:r>
      <w:r>
        <w:t xml:space="preserve">   PATRIOT    </w:t>
      </w:r>
      <w:r>
        <w:t xml:space="preserve">   LOYALIST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2021-10-11T15:33:19Z</dcterms:created>
  <dcterms:modified xsi:type="dcterms:W3CDTF">2021-10-11T15:33:19Z</dcterms:modified>
</cp:coreProperties>
</file>