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unconventional war time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 of action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sharp end of rifle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are not paid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local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Pamphlet written by Thomas Payne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tactics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betraying a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2021-10-11T15:34:09Z</dcterms:created>
  <dcterms:modified xsi:type="dcterms:W3CDTF">2021-10-11T15:34:09Z</dcterms:modified>
</cp:coreProperties>
</file>