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signed the declaration of independance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declaration of independance offers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patriots do to scare tax collecters?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last battle of the revolutionary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event in which 5 people died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patriots call the british?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people ready to fight at minutes notice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people who stayed loyal to Britain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the  main generals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tratior to the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trusted aide in George washingtons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hired german soilders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person that lead the green mountain boys to capture fort  Ticonderoga.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booklet " Common sense"?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people that fought to stray from british control called?</w:t>
            </w:r>
          </w:p>
        </w:tc>
      </w:tr>
    </w:tbl>
    <w:p>
      <w:pPr>
        <w:pStyle w:val="WordBankMedium"/>
      </w:pPr>
      <w:r>
        <w:t xml:space="preserve">   George washington     </w:t>
      </w:r>
      <w:r>
        <w:t xml:space="preserve">   Thomas paine     </w:t>
      </w:r>
      <w:r>
        <w:t xml:space="preserve">   Hessians     </w:t>
      </w:r>
      <w:r>
        <w:t xml:space="preserve">   Boston massacre    </w:t>
      </w:r>
      <w:r>
        <w:t xml:space="preserve">   John hancock    </w:t>
      </w:r>
      <w:r>
        <w:t xml:space="preserve">   Olive branch petition    </w:t>
      </w:r>
      <w:r>
        <w:t xml:space="preserve">   Lafayette     </w:t>
      </w:r>
      <w:r>
        <w:t xml:space="preserve">   Loyalists     </w:t>
      </w:r>
      <w:r>
        <w:t xml:space="preserve">   Patriots     </w:t>
      </w:r>
      <w:r>
        <w:t xml:space="preserve">   Yorktown    </w:t>
      </w:r>
      <w:r>
        <w:t xml:space="preserve">   Burned effiges     </w:t>
      </w:r>
      <w:r>
        <w:t xml:space="preserve">   Ethan Allen     </w:t>
      </w:r>
      <w:r>
        <w:t xml:space="preserve">   Benedict Arnold     </w:t>
      </w:r>
      <w:r>
        <w:t xml:space="preserve">   Minutemen     </w:t>
      </w:r>
      <w:r>
        <w:t xml:space="preserve">   Redcoats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</dc:title>
  <dcterms:created xsi:type="dcterms:W3CDTF">2021-10-11T15:34:16Z</dcterms:created>
  <dcterms:modified xsi:type="dcterms:W3CDTF">2021-10-11T15:34:16Z</dcterms:modified>
</cp:coreProperties>
</file>