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Revolutionary War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tcPr>
            <w:tcBorders>
              <w:top w:val="single"/>
              <w:bottom w:val="single"/>
              <w:left w:val="single"/>
              <w:right w:val="single"/>
            </w:tcBorders>
            <w:vAlign w:val="top"/>
          </w:tcPr>
          <w:p>
            <w:pPr>
              <w:pStyle w:val="CrossgridTiny"/>
            </w:pPr>
            <w:r>
              <w:t xml:space="preserve">1</w:t>
            </w:r>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pPr>
              <w:pStyle w:val="CrossgridTiny"/>
            </w:pPr>
            <w:r>
              <w:t xml:space="preserve">24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First US president </w:t>
            </w:r>
          </w:p>
          <w:p>
            <w:pPr>
              <w:keepLines/>
              <w:pStyle w:val="CluesTiny"/>
            </w:pPr>
            <w:r>
              <w:rPr>
                <w:b w:val="true"/>
                <w:bCs w:val="true"/>
              </w:rPr>
              <w:t xml:space="preserve">4. </w:t>
            </w:r>
            <w:r>
              <w:t xml:space="preserve">Tea dumped in the Harbor</w:t>
            </w:r>
          </w:p>
          <w:p>
            <w:pPr>
              <w:keepLines/>
              <w:pStyle w:val="CluesTiny"/>
            </w:pPr>
            <w:r>
              <w:rPr>
                <w:b w:val="true"/>
                <w:bCs w:val="true"/>
              </w:rPr>
              <w:t xml:space="preserve">7. </w:t>
            </w:r>
            <w:r>
              <w:t xml:space="preserve">The british surrendered the battle of York town</w:t>
            </w:r>
          </w:p>
          <w:p>
            <w:pPr>
              <w:keepLines/>
              <w:pStyle w:val="CluesTiny"/>
            </w:pPr>
            <w:r>
              <w:rPr>
                <w:b w:val="true"/>
                <w:bCs w:val="true"/>
              </w:rPr>
              <w:t xml:space="preserve">8. </w:t>
            </w:r>
            <w:r>
              <w:t xml:space="preserve">The Declaration of ___________</w:t>
            </w:r>
          </w:p>
          <w:p>
            <w:pPr>
              <w:keepLines/>
              <w:pStyle w:val="CluesTiny"/>
            </w:pPr>
            <w:r>
              <w:rPr>
                <w:b w:val="true"/>
                <w:bCs w:val="true"/>
              </w:rPr>
              <w:t xml:space="preserve">9. </w:t>
            </w:r>
            <w:r>
              <w:t xml:space="preserve">The battle of Lexington and Concord</w:t>
            </w:r>
          </w:p>
          <w:p>
            <w:pPr>
              <w:keepLines/>
              <w:pStyle w:val="CluesTiny"/>
            </w:pPr>
            <w:r>
              <w:rPr>
                <w:b w:val="true"/>
                <w:bCs w:val="true"/>
              </w:rPr>
              <w:t xml:space="preserve">14. </w:t>
            </w:r>
            <w:r>
              <w:t xml:space="preserve">Whose Enlightenment Theory said all men are created equal and have unalienable rights, governments are created by the people and get their power from the people to protect the rights of the people; and if a government fails to protect the rights of the people, the people have the right to alter or abolish the government?</w:t>
            </w:r>
          </w:p>
          <w:p>
            <w:pPr>
              <w:keepLines/>
              <w:pStyle w:val="CluesTiny"/>
            </w:pPr>
            <w:r>
              <w:rPr>
                <w:b w:val="true"/>
                <w:bCs w:val="true"/>
              </w:rPr>
              <w:t xml:space="preserve">15. </w:t>
            </w:r>
            <w:r>
              <w:t xml:space="preserve">Who wanted freedom from Britain?</w:t>
            </w:r>
          </w:p>
          <w:p>
            <w:pPr>
              <w:keepLines/>
              <w:pStyle w:val="CluesTiny"/>
            </w:pPr>
            <w:r>
              <w:rPr>
                <w:b w:val="true"/>
                <w:bCs w:val="true"/>
              </w:rPr>
              <w:t xml:space="preserve">18. </w:t>
            </w:r>
            <w:r>
              <w:t xml:space="preserve">To sign a treaty contract or agreement to make it valid</w:t>
            </w:r>
          </w:p>
          <w:p>
            <w:pPr>
              <w:keepLines/>
              <w:pStyle w:val="CluesTiny"/>
            </w:pPr>
            <w:r>
              <w:rPr>
                <w:b w:val="true"/>
                <w:bCs w:val="true"/>
              </w:rPr>
              <w:t xml:space="preserve">19. </w:t>
            </w:r>
            <w:r>
              <w:t xml:space="preserve">Writer of the Declaration of Independence </w:t>
            </w:r>
          </w:p>
          <w:p>
            <w:pPr>
              <w:keepLines/>
              <w:pStyle w:val="CluesTiny"/>
            </w:pPr>
            <w:r>
              <w:rPr>
                <w:b w:val="true"/>
                <w:bCs w:val="true"/>
              </w:rPr>
              <w:t xml:space="preserve">25. </w:t>
            </w:r>
            <w:r>
              <w:t xml:space="preserve">What battle was General Howe winning handidly before stopping the attack assuming Washington would surrender?</w:t>
            </w:r>
          </w:p>
          <w:p>
            <w:pPr>
              <w:keepLines/>
              <w:pStyle w:val="CluesTiny"/>
            </w:pPr>
            <w:r>
              <w:rPr>
                <w:b w:val="true"/>
                <w:bCs w:val="true"/>
              </w:rPr>
              <w:t xml:space="preserve">29. </w:t>
            </w:r>
            <w:r>
              <w:t xml:space="preserve">What did Britain want to gain control of in Albany, New York to divide the New England Colonies from the rest?</w:t>
            </w:r>
          </w:p>
          <w:p>
            <w:pPr>
              <w:keepLines/>
              <w:pStyle w:val="CluesTiny"/>
            </w:pPr>
            <w:r>
              <w:rPr>
                <w:b w:val="true"/>
                <w:bCs w:val="true"/>
              </w:rPr>
              <w:t xml:space="preserve">30. </w:t>
            </w:r>
            <w:r>
              <w:t xml:space="preserve">Life, liberty, and the pursuit of ______</w:t>
            </w:r>
          </w:p>
          <w:p>
            <w:pPr>
              <w:keepLines/>
              <w:pStyle w:val="CluesTiny"/>
            </w:pPr>
            <w:r>
              <w:rPr>
                <w:b w:val="true"/>
                <w:bCs w:val="true"/>
              </w:rPr>
              <w:t xml:space="preserve">31. </w:t>
            </w:r>
            <w:r>
              <w:t xml:space="preserve">A great victory</w:t>
            </w:r>
          </w:p>
          <w:p>
            <w:pPr>
              <w:keepLines/>
              <w:pStyle w:val="CluesTiny"/>
            </w:pPr>
            <w:r>
              <w:rPr>
                <w:b w:val="true"/>
                <w:bCs w:val="true"/>
              </w:rPr>
              <w:t xml:space="preserve">32. </w:t>
            </w:r>
            <w:r>
              <w:t xml:space="preserve">commander of the British forces in the American War of Independence</w:t>
            </w:r>
          </w:p>
          <w:p>
            <w:pPr>
              <w:keepLines/>
              <w:pStyle w:val="CluesTiny"/>
            </w:pPr>
            <w:r>
              <w:rPr>
                <w:b w:val="true"/>
                <w:bCs w:val="true"/>
              </w:rPr>
              <w:t xml:space="preserve">33. </w:t>
            </w:r>
            <w:r>
              <w:t xml:space="preserve">Who volunteered in the Continental Army and used his own money to buy warm clothes for the soldiers at Valley Forge?</w:t>
            </w:r>
          </w:p>
        </w:tc>
        <w:tc>
          <w:p>
            <w:pPr>
              <w:pStyle w:val="CluesTiny"/>
            </w:pPr>
            <w:r>
              <w:rPr>
                <w:b w:val="true"/>
                <w:bCs w:val="true"/>
              </w:rPr>
              <w:t xml:space="preserve">Down</w:t>
            </w:r>
          </w:p>
          <w:p>
            <w:pPr>
              <w:keepLines/>
              <w:pStyle w:val="CluesTiny"/>
            </w:pPr>
            <w:r>
              <w:rPr>
                <w:b w:val="true"/>
                <w:bCs w:val="true"/>
              </w:rPr>
              <w:t xml:space="preserve">1. </w:t>
            </w:r>
            <w:r>
              <w:t xml:space="preserve">Who chose neither side during the American Revolution?</w:t>
            </w:r>
          </w:p>
          <w:p>
            <w:pPr>
              <w:keepLines/>
              <w:pStyle w:val="CluesTiny"/>
            </w:pPr>
            <w:r>
              <w:rPr>
                <w:b w:val="true"/>
                <w:bCs w:val="true"/>
              </w:rPr>
              <w:t xml:space="preserve">2. </w:t>
            </w:r>
            <w:r>
              <w:t xml:space="preserve">Battle of saratoga in 1777 during the american revolutionary war</w:t>
            </w:r>
          </w:p>
          <w:p>
            <w:pPr>
              <w:keepLines/>
              <w:pStyle w:val="CluesTiny"/>
            </w:pPr>
            <w:r>
              <w:rPr>
                <w:b w:val="true"/>
                <w:bCs w:val="true"/>
              </w:rPr>
              <w:t xml:space="preserve">5. </w:t>
            </w:r>
            <w:r>
              <w:t xml:space="preserve">British Commander</w:t>
            </w:r>
          </w:p>
          <w:p>
            <w:pPr>
              <w:keepLines/>
              <w:pStyle w:val="CluesTiny"/>
            </w:pPr>
            <w:r>
              <w:rPr>
                <w:b w:val="true"/>
                <w:bCs w:val="true"/>
              </w:rPr>
              <w:t xml:space="preserve">6. </w:t>
            </w:r>
            <w:r>
              <w:t xml:space="preserve">A convention of delegates from the 13 colonies</w:t>
            </w:r>
          </w:p>
          <w:p>
            <w:pPr>
              <w:keepLines/>
              <w:pStyle w:val="CluesTiny"/>
            </w:pPr>
            <w:r>
              <w:rPr>
                <w:b w:val="true"/>
                <w:bCs w:val="true"/>
              </w:rPr>
              <w:t xml:space="preserve">10. </w:t>
            </w:r>
            <w:r>
              <w:t xml:space="preserve">The power of government comes from the permission of the people/citizens</w:t>
            </w:r>
          </w:p>
          <w:p>
            <w:pPr>
              <w:keepLines/>
              <w:pStyle w:val="CluesTiny"/>
            </w:pPr>
            <w:r>
              <w:rPr>
                <w:b w:val="true"/>
                <w:bCs w:val="true"/>
              </w:rPr>
              <w:t xml:space="preserve">11. </w:t>
            </w:r>
            <w:r>
              <w:t xml:space="preserve">Treaty that officially ended the Revolutionary War</w:t>
            </w:r>
          </w:p>
          <w:p>
            <w:pPr>
              <w:keepLines/>
              <w:pStyle w:val="CluesTiny"/>
            </w:pPr>
            <w:r>
              <w:rPr>
                <w:b w:val="true"/>
                <w:bCs w:val="true"/>
              </w:rPr>
              <w:t xml:space="preserve">12. </w:t>
            </w:r>
            <w:r>
              <w:t xml:space="preserve">Father of the American revolution</w:t>
            </w:r>
          </w:p>
          <w:p>
            <w:pPr>
              <w:keepLines/>
              <w:pStyle w:val="CluesTiny"/>
            </w:pPr>
            <w:r>
              <w:rPr>
                <w:b w:val="true"/>
                <w:bCs w:val="true"/>
              </w:rPr>
              <w:t xml:space="preserve">13. </w:t>
            </w:r>
            <w:r>
              <w:t xml:space="preserve">This formally ended the American Revolutionary war between the Kingdom of Britain and the United States</w:t>
            </w:r>
          </w:p>
          <w:p>
            <w:pPr>
              <w:keepLines/>
              <w:pStyle w:val="CluesTiny"/>
            </w:pPr>
            <w:r>
              <w:rPr>
                <w:b w:val="true"/>
                <w:bCs w:val="true"/>
              </w:rPr>
              <w:t xml:space="preserve">16. </w:t>
            </w:r>
            <w:r>
              <w:t xml:space="preserve">Who betrayed his country after the Battle of Saratoga?</w:t>
            </w:r>
          </w:p>
          <w:p>
            <w:pPr>
              <w:keepLines/>
              <w:pStyle w:val="CluesTiny"/>
            </w:pPr>
            <w:r>
              <w:rPr>
                <w:b w:val="true"/>
                <w:bCs w:val="true"/>
              </w:rPr>
              <w:t xml:space="preserve">17. </w:t>
            </w:r>
            <w:r>
              <w:t xml:space="preserve">A type of government that is ruled directly by the people.</w:t>
            </w:r>
          </w:p>
          <w:p>
            <w:pPr>
              <w:keepLines/>
              <w:pStyle w:val="CluesTiny"/>
            </w:pPr>
            <w:r>
              <w:rPr>
                <w:b w:val="true"/>
                <w:bCs w:val="true"/>
              </w:rPr>
              <w:t xml:space="preserve">20. </w:t>
            </w:r>
            <w:r>
              <w:t xml:space="preserve">Who wanted to remain under British control?</w:t>
            </w:r>
          </w:p>
          <w:p>
            <w:pPr>
              <w:keepLines/>
              <w:pStyle w:val="CluesTiny"/>
            </w:pPr>
            <w:r>
              <w:rPr>
                <w:b w:val="true"/>
                <w:bCs w:val="true"/>
              </w:rPr>
              <w:t xml:space="preserve">21. </w:t>
            </w:r>
            <w:r>
              <w:t xml:space="preserve">A person who supports their country and defend against their enemies</w:t>
            </w:r>
          </w:p>
          <w:p>
            <w:pPr>
              <w:keepLines/>
              <w:pStyle w:val="CluesTiny"/>
            </w:pPr>
            <w:r>
              <w:rPr>
                <w:b w:val="true"/>
                <w:bCs w:val="true"/>
              </w:rPr>
              <w:t xml:space="preserve">22. </w:t>
            </w:r>
            <w:r>
              <w:t xml:space="preserve">Wrote Common Sense</w:t>
            </w:r>
          </w:p>
          <w:p>
            <w:pPr>
              <w:keepLines/>
              <w:pStyle w:val="CluesTiny"/>
            </w:pPr>
            <w:r>
              <w:rPr>
                <w:b w:val="true"/>
                <w:bCs w:val="true"/>
              </w:rPr>
              <w:t xml:space="preserve">23. </w:t>
            </w:r>
            <w:r>
              <w:t xml:space="preserve">Day of independence in July</w:t>
            </w:r>
          </w:p>
          <w:p>
            <w:pPr>
              <w:keepLines/>
              <w:pStyle w:val="CluesTiny"/>
            </w:pPr>
            <w:r>
              <w:rPr>
                <w:b w:val="true"/>
                <w:bCs w:val="true"/>
              </w:rPr>
              <w:t xml:space="preserve">24. </w:t>
            </w:r>
            <w:r>
              <w:t xml:space="preserve">The King of England</w:t>
            </w:r>
          </w:p>
          <w:p>
            <w:pPr>
              <w:keepLines/>
              <w:pStyle w:val="CluesTiny"/>
            </w:pPr>
            <w:r>
              <w:rPr>
                <w:b w:val="true"/>
                <w:bCs w:val="true"/>
              </w:rPr>
              <w:t xml:space="preserve">26. </w:t>
            </w:r>
            <w:r>
              <w:t xml:space="preserve">What did Britain offer slaves to get their help during the Revolutionary War? </w:t>
            </w:r>
          </w:p>
          <w:p>
            <w:pPr>
              <w:keepLines/>
              <w:pStyle w:val="CluesTiny"/>
            </w:pPr>
            <w:r>
              <w:rPr>
                <w:b w:val="true"/>
                <w:bCs w:val="true"/>
              </w:rPr>
              <w:t xml:space="preserve">27. </w:t>
            </w:r>
            <w:r>
              <w:t xml:space="preserve">A delegate from Pennsylvania and proposed the "Albany Plan of the Union" as a way to strengthen colonies.</w:t>
            </w:r>
          </w:p>
          <w:p>
            <w:pPr>
              <w:keepLines/>
              <w:pStyle w:val="CluesTiny"/>
            </w:pPr>
            <w:r>
              <w:rPr>
                <w:b w:val="true"/>
                <w:bCs w:val="true"/>
              </w:rPr>
              <w:t xml:space="preserve">28. </w:t>
            </w:r>
            <w:r>
              <w:t xml:space="preserve">What were the mercenary soldiers Britain hired to fight in the Revolutionary War called?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Revolutionary War </dc:title>
  <dcterms:created xsi:type="dcterms:W3CDTF">2021-10-11T15:34:21Z</dcterms:created>
  <dcterms:modified xsi:type="dcterms:W3CDTF">2021-10-11T15:34:21Z</dcterms:modified>
</cp:coreProperties>
</file>