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Revolutionary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America    </w:t>
      </w:r>
      <w:r>
        <w:t xml:space="preserve">   British    </w:t>
      </w:r>
      <w:r>
        <w:t xml:space="preserve">   Militia    </w:t>
      </w:r>
      <w:r>
        <w:t xml:space="preserve">   Treaty of Paris    </w:t>
      </w:r>
      <w:r>
        <w:t xml:space="preserve">   Regulars    </w:t>
      </w:r>
      <w:r>
        <w:t xml:space="preserve">   Tory    </w:t>
      </w:r>
      <w:r>
        <w:t xml:space="preserve">   Parliament    </w:t>
      </w:r>
      <w:r>
        <w:t xml:space="preserve">   Revolution    </w:t>
      </w:r>
      <w:r>
        <w:t xml:space="preserve">   War    </w:t>
      </w:r>
      <w:r>
        <w:t xml:space="preserve">   Sons of liberty    </w:t>
      </w:r>
      <w:r>
        <w:t xml:space="preserve">   Redcoat    </w:t>
      </w:r>
      <w:r>
        <w:t xml:space="preserve">   Patriot    </w:t>
      </w:r>
      <w:r>
        <w:t xml:space="preserve">   Musket    </w:t>
      </w:r>
      <w:r>
        <w:t xml:space="preserve">   Minutemen    </w:t>
      </w:r>
      <w:r>
        <w:t xml:space="preserve">   Hessian    </w:t>
      </w:r>
      <w:r>
        <w:t xml:space="preserve">   Constitution    </w:t>
      </w:r>
      <w:r>
        <w:t xml:space="preserve">   Democracy    </w:t>
      </w:r>
      <w:r>
        <w:t xml:space="preserve">   Colony    </w:t>
      </w:r>
      <w:r>
        <w:t xml:space="preserve">   Bayonet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Revolutionary War</dc:title>
  <dcterms:created xsi:type="dcterms:W3CDTF">2021-10-11T15:34:30Z</dcterms:created>
  <dcterms:modified xsi:type="dcterms:W3CDTF">2021-10-11T15:34:30Z</dcterms:modified>
</cp:coreProperties>
</file>