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troops    </w:t>
      </w:r>
      <w:r>
        <w:t xml:space="preserve">   Hancock    </w:t>
      </w:r>
      <w:r>
        <w:t xml:space="preserve">   British    </w:t>
      </w:r>
      <w:r>
        <w:t xml:space="preserve">   minutemen    </w:t>
      </w:r>
      <w:r>
        <w:t xml:space="preserve">   Paul Revere    </w:t>
      </w:r>
      <w:r>
        <w:t xml:space="preserve">   horse    </w:t>
      </w:r>
      <w:r>
        <w:t xml:space="preserve">   Lexington    </w:t>
      </w:r>
      <w:r>
        <w:t xml:space="preserve">   Concord    </w:t>
      </w:r>
      <w:r>
        <w:t xml:space="preserve">   Independence    </w:t>
      </w:r>
      <w:r>
        <w:t xml:space="preserve">   Gage    </w:t>
      </w:r>
      <w:r>
        <w:t xml:space="preserve">   King George    </w:t>
      </w:r>
      <w:r>
        <w:t xml:space="preserve">  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2021-10-11T15:34:32Z</dcterms:created>
  <dcterms:modified xsi:type="dcterms:W3CDTF">2021-10-11T15:34:32Z</dcterms:modified>
</cp:coreProperties>
</file>