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Revolutionary War on Wednesday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Camelot    </w:t>
      </w:r>
      <w:r>
        <w:t xml:space="preserve">   Captain    </w:t>
      </w:r>
      <w:r>
        <w:t xml:space="preserve">   Civil    </w:t>
      </w:r>
      <w:r>
        <w:t xml:space="preserve">   Commander    </w:t>
      </w:r>
      <w:r>
        <w:t xml:space="preserve">   Independence    </w:t>
      </w:r>
      <w:r>
        <w:t xml:space="preserve">   Muskets    </w:t>
      </w:r>
      <w:r>
        <w:t xml:space="preserve">   Patriots    </w:t>
      </w:r>
      <w:r>
        <w:t xml:space="preserve">   Revolutionary    </w:t>
      </w:r>
      <w:r>
        <w:t xml:space="preserve">   War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on Wednesday</dc:title>
  <dcterms:created xsi:type="dcterms:W3CDTF">2021-10-11T15:33:21Z</dcterms:created>
  <dcterms:modified xsi:type="dcterms:W3CDTF">2021-10-11T15:33:21Z</dcterms:modified>
</cp:coreProperties>
</file>