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on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campfire    </w:t>
      </w:r>
      <w:r>
        <w:t xml:space="preserve">   patriots    </w:t>
      </w:r>
      <w:r>
        <w:t xml:space="preserve">   independence    </w:t>
      </w:r>
      <w:r>
        <w:t xml:space="preserve">   soldiers    </w:t>
      </w:r>
      <w:r>
        <w:t xml:space="preserve">   muskets    </w:t>
      </w:r>
      <w:r>
        <w:t xml:space="preserve">   whispered    </w:t>
      </w:r>
      <w:r>
        <w:t xml:space="preserve">   Washington    </w:t>
      </w:r>
      <w:r>
        <w:t xml:space="preserve">   uniforms    </w:t>
      </w:r>
      <w:r>
        <w:t xml:space="preserve">   british    </w:t>
      </w:r>
      <w:r>
        <w:t xml:space="preserve">   redcoat    </w:t>
      </w:r>
      <w:r>
        <w:t xml:space="preserve">   Wednesday    </w:t>
      </w:r>
      <w:r>
        <w:t xml:space="preserve">   war    </w:t>
      </w:r>
      <w:r>
        <w:t xml:space="preserve">   firelight    </w:t>
      </w:r>
      <w:r>
        <w:t xml:space="preserve">   revolutionary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on Wednesday</dc:title>
  <dcterms:created xsi:type="dcterms:W3CDTF">2021-10-11T15:33:16Z</dcterms:created>
  <dcterms:modified xsi:type="dcterms:W3CDTF">2021-10-11T15:33:16Z</dcterms:modified>
</cp:coreProperties>
</file>