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Revolutionary War: significant people/groups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early America war hero in the American Revolution who later became one of the most infamous traitors after he switched sides and started fighting for Britain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king of England during American Revolution.Colonist were rebelling against his policies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represented the women in the American Revolution and famous for her saying, “Remember the Ladies”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group of colonists led by Sam Adams that staged protest such as the Boston Tea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Armed colonists that were ready in a moment’s notice to defend their community against Great Britain.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America colonist that fought for independence from Great Britain during the American Revolution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was a spy for the Continental Army that contributed to the American victory at Yorktown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leader of the Continental Army during the American Revolution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wrote the Declaration of Independence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wrote conman sense which encourage colonists to fight for independence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lady that wrote to influence people to fight against Great Britain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Led Spanish forces against Britain to help the 13 colonies fight for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colonies way of maintaining communication lines in the years before the Revolutionary War, this helped to establish a political union among the Thirteen Colonies.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meeting of delegates from12 out of 13 colonies in Philadelphia where it was decided that colonies would boycott trade with Great Britain and begin training troops.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meeting of delegates from the 13 colonies in May of 1775 where they decided the Continental Army would be formed.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French general that was appointed Major General over the Continental Army and played a major part in the battle of Yorktown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African American patriot that made an all-night ride from Boston back to his community to warn them of the British invasion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colonist to be killed in the Boston Massacre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English philosopher that supported natural rights to life, liberty, and property (later changed to life, liberty, and the pursuit of happiness)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Jewish businessman who helped finance the American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trongly protested the stamp act, famous for his important speech " Give me liberty or give me death!"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colonists that remained loyal to Britain and KG3 during the American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famous for his ride on April 18, 1775, where he alerted the Lexington Minutemen that the British were coming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leader of the Sons of Liberty, helped with the Boston Tea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Known as the father of the U.S. Navy. Helped defeat British warship Serapis in 1779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leader of the American Revolution that later became the second president of the U.S. Was a delegate in both the Continental Congresses and help negotiate the Treaty of Paris (1783), which ended the War.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Revolutionary War: significant people/groups</dc:title>
  <dcterms:created xsi:type="dcterms:W3CDTF">2021-10-11T15:34:33Z</dcterms:created>
  <dcterms:modified xsi:type="dcterms:W3CDTF">2021-10-11T15:34:33Z</dcterms:modified>
</cp:coreProperties>
</file>