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REDCOAT    </w:t>
      </w:r>
      <w:r>
        <w:t xml:space="preserve">   COLONIST    </w:t>
      </w:r>
      <w:r>
        <w:t xml:space="preserve">   MUSKET    </w:t>
      </w:r>
      <w:r>
        <w:t xml:space="preserve">   BUNKER HILL    </w:t>
      </w:r>
      <w:r>
        <w:t xml:space="preserve">   REVOLUTIONARY    </w:t>
      </w:r>
      <w:r>
        <w:t xml:space="preserve">   CORNWALLIS    </w:t>
      </w:r>
      <w:r>
        <w:t xml:space="preserve">   BRITISH    </w:t>
      </w:r>
      <w:r>
        <w:t xml:space="preserve">   FREEDOM    </w:t>
      </w:r>
      <w:r>
        <w:t xml:space="preserve">   AMERICA    </w:t>
      </w:r>
      <w:r>
        <w:t xml:space="preserve">   PAUL REVERE    </w:t>
      </w:r>
      <w:r>
        <w:t xml:space="preserve">   YORKTOWN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Word Search</dc:title>
  <dcterms:created xsi:type="dcterms:W3CDTF">2021-10-11T15:33:32Z</dcterms:created>
  <dcterms:modified xsi:type="dcterms:W3CDTF">2021-10-11T15:33:32Z</dcterms:modified>
</cp:coreProperties>
</file>