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"Revolutionary"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Sons of Liberty    </w:t>
      </w:r>
      <w:r>
        <w:t xml:space="preserve">   Revolution    </w:t>
      </w:r>
      <w:r>
        <w:t xml:space="preserve">   Patriots    </w:t>
      </w:r>
      <w:r>
        <w:t xml:space="preserve">   Militiamen    </w:t>
      </w:r>
      <w:r>
        <w:t xml:space="preserve">   July Fourth    </w:t>
      </w:r>
      <w:r>
        <w:t xml:space="preserve">   John Hancock    </w:t>
      </w:r>
      <w:r>
        <w:t xml:space="preserve">   Eleanor    </w:t>
      </w:r>
      <w:r>
        <w:t xml:space="preserve">   Dartmouth    </w:t>
      </w:r>
      <w:r>
        <w:t xml:space="preserve">   Country    </w:t>
      </w:r>
      <w:r>
        <w:t xml:space="preserve">   Constitution    </w:t>
      </w:r>
      <w:r>
        <w:t xml:space="preserve">   Congress    </w:t>
      </w:r>
      <w:r>
        <w:t xml:space="preserve">   Bunker Hill    </w:t>
      </w:r>
      <w:r>
        <w:t xml:space="preserve">   British    </w:t>
      </w:r>
      <w:r>
        <w:t xml:space="preserve">   Breed's Hill    </w:t>
      </w:r>
      <w:r>
        <w:t xml:space="preserve">   Beaver    </w:t>
      </w:r>
      <w:r>
        <w:t xml:space="preserve">   Americans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"Revolutionary" Word Search</dc:title>
  <dcterms:created xsi:type="dcterms:W3CDTF">2021-10-10T23:51:07Z</dcterms:created>
  <dcterms:modified xsi:type="dcterms:W3CDTF">2021-10-10T23:51:07Z</dcterms:modified>
</cp:coreProperties>
</file>