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Revolutionary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Independence    </w:t>
      </w:r>
      <w:r>
        <w:t xml:space="preserve">   Fort Ticonderoga    </w:t>
      </w:r>
      <w:r>
        <w:t xml:space="preserve">   Saratoga    </w:t>
      </w:r>
      <w:r>
        <w:t xml:space="preserve">   Dragoons    </w:t>
      </w:r>
      <w:r>
        <w:t xml:space="preserve">   Continental Army    </w:t>
      </w:r>
      <w:r>
        <w:t xml:space="preserve">   Bunker Hill    </w:t>
      </w:r>
      <w:r>
        <w:t xml:space="preserve">   Minutemen    </w:t>
      </w:r>
      <w:r>
        <w:t xml:space="preserve">   Declaration of Rights    </w:t>
      </w:r>
      <w:r>
        <w:t xml:space="preserve">   Militia    </w:t>
      </w:r>
      <w:r>
        <w:t xml:space="preserve">   John Parker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Word Search</dc:title>
  <dcterms:created xsi:type="dcterms:W3CDTF">2021-10-11T15:34:24Z</dcterms:created>
  <dcterms:modified xsi:type="dcterms:W3CDTF">2021-10-11T15:34:24Z</dcterms:modified>
</cp:coreProperties>
</file>