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new jersey    </w:t>
      </w:r>
      <w:r>
        <w:t xml:space="preserve">   new york    </w:t>
      </w:r>
      <w:r>
        <w:t xml:space="preserve">   virginia    </w:t>
      </w:r>
      <w:r>
        <w:t xml:space="preserve">   maryland    </w:t>
      </w:r>
      <w:r>
        <w:t xml:space="preserve">   Delaware    </w:t>
      </w:r>
      <w:r>
        <w:t xml:space="preserve">   New Hampshire    </w:t>
      </w:r>
      <w:r>
        <w:t xml:space="preserve">   masachusetts    </w:t>
      </w:r>
      <w:r>
        <w:t xml:space="preserve">   connecticut    </w:t>
      </w:r>
      <w:r>
        <w:t xml:space="preserve">   Rhode island    </w:t>
      </w:r>
      <w:r>
        <w:t xml:space="preserve">   British    </w:t>
      </w:r>
      <w:r>
        <w:t xml:space="preserve">   wars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2021-10-11T15:33:08Z</dcterms:created>
  <dcterms:modified xsi:type="dcterms:W3CDTF">2021-10-11T15:33:08Z</dcterms:modified>
</cp:coreProperties>
</file>