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established precedents according to which a state or other organization is acknowledged to be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vigorously supports their country and is prepared to defend it against enemies or detractors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remains loyal to the established ruler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frontier guerrillas in inflicting a heavy toll against the British and American Loyalists at Musgrove's 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slave who became a private in the Georgia militia and fought against the British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siege in which the Americans fought to take back land, but still ended up losing against the British.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declaring the US to be independent of the British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battle in which the Americans won and was fought in the back country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was a rebel heroine of the American Revolutionary War noted for her exploits against Loyalists in the northeast Georgia backcountry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Great Britain and 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2021-10-11T15:34:43Z</dcterms:created>
  <dcterms:modified xsi:type="dcterms:W3CDTF">2021-10-11T15:34:43Z</dcterms:modified>
</cp:coreProperties>
</file>