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british troops land in boston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required civiliians to house british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Boston Masscare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coercive acts take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event did colonist rebels dump tea into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caused england to tax colonies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act that put a tax on all paper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colonist boycott british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townsend act put a tax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first battle of the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2021-10-11T15:33:16Z</dcterms:created>
  <dcterms:modified xsi:type="dcterms:W3CDTF">2021-10-11T15:33:16Z</dcterms:modified>
</cp:coreProperties>
</file>