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school did Benjamin franklin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benjamin franklin was a founding father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a big part of the midnight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days after her birthday did Betsy Ross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Betsy Ross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one thing that they called the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Paul revere is very good at being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battle in the revolutionary war was fought on October 28, 1776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 the battle of white plains fought before or after the decloration of independence was signed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the battle of bunker hill wasn't truly fought on bunker hill where was it fought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battle in the revolutionary war was fought on June 17,1775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born on January 17, 1706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what age did children stop going to school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battle of bunker hill was fought in this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kids did Paul revere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created the first American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Around what time did all families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people won the battle of the white plains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</dc:title>
  <dcterms:created xsi:type="dcterms:W3CDTF">2021-10-11T15:33:29Z</dcterms:created>
  <dcterms:modified xsi:type="dcterms:W3CDTF">2021-10-11T15:33:29Z</dcterms:modified>
</cp:coreProperties>
</file>