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UNGOVERNED    </w:t>
      </w:r>
      <w:r>
        <w:t xml:space="preserve">   UNDERGROUND    </w:t>
      </w:r>
      <w:r>
        <w:t xml:space="preserve">   SOCIALIST    </w:t>
      </w:r>
      <w:r>
        <w:t xml:space="preserve">   REVOLUTIONIST    </w:t>
      </w:r>
      <w:r>
        <w:t xml:space="preserve">   REVOLTER    </w:t>
      </w:r>
      <w:r>
        <w:t xml:space="preserve">   RENEGADE    </w:t>
      </w:r>
      <w:r>
        <w:t xml:space="preserve">   RED    </w:t>
      </w:r>
      <w:r>
        <w:t xml:space="preserve">   REBEL    </w:t>
      </w:r>
      <w:r>
        <w:t xml:space="preserve">   RADICAL    </w:t>
      </w:r>
      <w:r>
        <w:t xml:space="preserve">   PATRIOT    </w:t>
      </w:r>
      <w:r>
        <w:t xml:space="preserve">   NONCONFORMIST    </w:t>
      </w:r>
      <w:r>
        <w:t xml:space="preserve">   MUSKET    </w:t>
      </w:r>
      <w:r>
        <w:t xml:space="preserve">   MISSFIT    </w:t>
      </w:r>
      <w:r>
        <w:t xml:space="preserve">   MILITANT    </w:t>
      </w:r>
      <w:r>
        <w:t xml:space="preserve">   LAWLESS    </w:t>
      </w:r>
      <w:r>
        <w:t xml:space="preserve">   INDIVIDUALIST    </w:t>
      </w:r>
      <w:r>
        <w:t xml:space="preserve">   GUNS    </w:t>
      </w:r>
      <w:r>
        <w:t xml:space="preserve">   FIRE    </w:t>
      </w:r>
      <w:r>
        <w:t xml:space="preserve">   ENEMY    </w:t>
      </w:r>
      <w:r>
        <w:t xml:space="preserve">   COLOINAL    </w:t>
      </w:r>
      <w:r>
        <w:t xml:space="preserve">   CAMO    </w:t>
      </w:r>
      <w:r>
        <w:t xml:space="preserve">   BRITISH    </w:t>
      </w:r>
      <w:r>
        <w:t xml:space="preserve">   AMMO    </w:t>
      </w:r>
      <w:r>
        <w:t xml:space="preserve">  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2021-10-11T15:34:05Z</dcterms:created>
  <dcterms:modified xsi:type="dcterms:W3CDTF">2021-10-11T15:34:05Z</dcterms:modified>
</cp:coreProperties>
</file>